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cd19" w14:textId="c9dc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26 тамыздағы № 8-19 шешімі. Қазақстан Республикасының Әділет министрлігінде 2021 жылғы 14 қыркүйекте № 24327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Солтүстік Қазақстан облысы Мағжан Жұмабаев ауданы мәслихатының 07.10.2022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Мағжан Жұмабаев аудандық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Мағжан Жұмабаев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07.10.2022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Мағжан Жұмабаев аудандық мәслихатының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2021 жылғы 1 сәуірдегі № 3-28 (Нормативтік құқықтық актілерді мемлекеттік тіркеу тізілімінде № 7242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4"/>
    <w:p>
      <w:pPr>
        <w:spacing w:after="0"/>
        <w:ind w:left="0"/>
        <w:jc w:val="left"/>
      </w:pPr>
      <w:r>
        <w:rPr>
          <w:rFonts w:ascii="Times New Roman"/>
          <w:b/>
          <w:i w:val="false"/>
          <w:color w:val="000000"/>
        </w:rPr>
        <w:t xml:space="preserve"> Мағжан Жұмабаев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6" w:id="5"/>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мәслихатының 07.10.2022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21.04.2023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End w:id="5"/>
    <w:p>
      <w:pPr>
        <w:spacing w:after="0"/>
        <w:ind w:left="0"/>
        <w:jc w:val="both"/>
      </w:pPr>
      <w:r>
        <w:rPr>
          <w:rFonts w:ascii="Times New Roman"/>
          <w:b w:val="false"/>
          <w:i w:val="false"/>
          <w:color w:val="000000"/>
          <w:sz w:val="28"/>
        </w:rPr>
        <w:t xml:space="preserve">
      1. Осы Мағжан Жұмабаев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шығындарды өтеу Қағидалары) сәйкес әзірленді.</w:t>
      </w:r>
    </w:p>
    <w:bookmarkStart w:name="z2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 қатарындағы кемтар балаларды үйде оқу фактісін растайтын оқу орнының анықтамасы негізінде "Солтүстік Қазақстан облысы Мағжан Жұмабаев ауданы әкімдігінің жұмыспен қамту және әлеуметтік бағдарламалар бөлімі" коммуналдық мемлекеттік мекемесімен жүзеге асырылады.</w:t>
      </w:r>
    </w:p>
    <w:bookmarkEnd w:id="6"/>
    <w:bookmarkStart w:name="z23"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7"/>
    <w:bookmarkStart w:name="z24"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5" w:id="9"/>
    <w:p>
      <w:pPr>
        <w:spacing w:after="0"/>
        <w:ind w:left="0"/>
        <w:jc w:val="both"/>
      </w:pPr>
      <w:r>
        <w:rPr>
          <w:rFonts w:ascii="Times New Roman"/>
          <w:b w:val="false"/>
          <w:i w:val="false"/>
          <w:color w:val="000000"/>
          <w:sz w:val="28"/>
        </w:rPr>
        <w:t xml:space="preserve">
      5. Шығындарды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 </w:t>
      </w:r>
    </w:p>
    <w:bookmarkEnd w:id="9"/>
    <w:bookmarkStart w:name="z26" w:id="10"/>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0"/>
    <w:bookmarkStart w:name="z27" w:id="11"/>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8"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әр мүгедектігі бар балаға бес айлық есептік көрсеткіш мөлшеріне тең.</w:t>
      </w:r>
    </w:p>
    <w:bookmarkEnd w:id="12"/>
    <w:bookmarkStart w:name="z29" w:id="13"/>
    <w:p>
      <w:pPr>
        <w:spacing w:after="0"/>
        <w:ind w:left="0"/>
        <w:jc w:val="both"/>
      </w:pPr>
      <w:r>
        <w:rPr>
          <w:rFonts w:ascii="Times New Roman"/>
          <w:b w:val="false"/>
          <w:i w:val="false"/>
          <w:color w:val="000000"/>
          <w:sz w:val="28"/>
        </w:rPr>
        <w:t>
      8. Үйде оқытуға жұмсаған шығындарды өтемеу негіздері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