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2ea4" w14:textId="5662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25 желтоқсандағы № 45-1 "2021-2023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13 тамыздағы № 7-1 шешімі. Қазақстан Республикасының Әділет министрлігінде 2021 жылғы 26 тамызда № 24102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2020 жылғы 25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Мағжан Жұмабаев ауданының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7 821 954,0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908 844,1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6 350,0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6 901 332,9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7 958 829,1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58 898,0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70 095,0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11 197,0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-195 773,1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195 773,1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70 095,0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11 197,0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136 875,1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Қазақстан Республикасының Ұлттық қорынан нысаналы трансферттер түсімі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Октябрьское, Надежка, Полтавка ауылдарында су құбыры құрылыстары мен тарату желілері алаңының құрылысына;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Таман ауылының № 1 бөлімшесінің мәдениет үйін күрделі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"Булаев-Октябрь-Конюхов-Куломзин" (0-40) KTGY-11 автожолын орташа жөндеуге;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Возвышенка, Советское, Полудино ауылдарында жарықтандырумен кентішілік жолдарды орташа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қаласының Чкалов, Мусаев көшелеріндегі жолдарды қайта жаңартуға."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36), 37), 38), 39) тармақшалармен толықтырылсын: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"Совет-Ұзынкөл-Возвышен-Қарағанды-Надежка" KTGY-14 аудандық маңыздағы автомобиль жолдарын күрделі жөндеуге;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"Булаев-Октябрь-Конюхов-Куломзин" KTGY-11 аудандық маңыздағы автомобиль жолдарын күрделі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"Таман-Пулеметовка" KTGY-178 аудандық маңыздағы жолдарды ағымдағы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"Полудино ауылына кіреберіс" аудандық маңыздағы автожолды орташа жөндеуге.";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2021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7 821 954,0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6 901 332,9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6 899 783,3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7 958 829,1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1 704 493,0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1 499 069,0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1 457 588,4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1 215 102,9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636 816,1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520 886,5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518 384,5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493 996,6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251 651,6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251 017,6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110 051,2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577 420,4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577 420,4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577 420,4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509 118,1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495 129,1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480 129,1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480 129,1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бағдарламасы шеңберінде ішкі қарыздар есебінен Мағжан Жұмабаев ауданының 2021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050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