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75132" w14:textId="43751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46-6 "2021-2023 жылдарға арналған Мағжан Жұмабаев ауданы Булаев қаласының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6-8 шешімі. Қазақстан Республикасының Әділет министрлігінде 2021 жылғы 14 шілдеде № 23499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"2021-2023 жылдарға арналған Мағжан Жұмабаев ауданы Булаев қаласының бюджетін бекіту туралы" 2021 жылғы 8 қаңтардағы № 46-6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7078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Мағжан Жұмабаев ауданы Булаев қаласының бюджеті тиісінше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362 341,5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33 035,0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320 242,7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362 341,5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-9 063,8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9 063,8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9 063,8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6)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Булаев қаласының Чкалов, Мусаев көшелеріндегі жолдарды реконструкциялауға.";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8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46-6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Булаев қаласының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4"/>
        <w:gridCol w:w="743"/>
        <w:gridCol w:w="1567"/>
        <w:gridCol w:w="1567"/>
        <w:gridCol w:w="3639"/>
        <w:gridCol w:w="36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33 035,0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7 051,0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25 584,0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320 242,7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320 242,7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320 242,7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362 341,5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61 451,8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41 251,8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Жерлеу орындарын ұстау және туыстары жоқ адамдарды жерлеу 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4 289,0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  <w:tr>
        <w:trPr>
          <w:trHeight w:val="30" w:hRule="atLeast"/>
        </w:trPr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