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f0df" w14:textId="ad3f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ауданының аумағында 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2021 жылғы 6 мамырдағы № 117 қаулысы. Солтүстік Қазақстан облысының Әділет департаментінде 2021 жылғы 11 мамырда № 7415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атауы жаңа редакцияда – Солтүстік Қазақстан облысы Мағжан Жұмабаев ауданы әкімдігінің 28.12.2022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Заңның 28-бабы </w:t>
      </w:r>
      <w:r>
        <w:rPr>
          <w:rFonts w:ascii="Times New Roman"/>
          <w:b w:val="false"/>
          <w:i w:val="false"/>
          <w:color w:val="000000"/>
          <w:sz w:val="28"/>
        </w:rPr>
        <w:t>6-тармаына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Солтүстік Қазақстан облысы Мағжан Жұмабаев ауданы әкімдігінің 28.12.2022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аумағында барлық кандидаттар үшін үгіттік баспа материалдарын орналастыру үшін орындар белгіленсін.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әкімдігінің 28.12.2022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Солтүстік Қазақстан облысы Мағжан Жұмабаев ауданы әкімдігінің 28.12.2022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Солтүстік Қазақстан облысы Мағжан Жұмабаев ауданы әкімдігінің келесі қаулыларының күші жойылды деп танылсын: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Мағжан Жұмабаев ауданының аумағында барлық кандидаттардың үгіттік баспа материалдарын орналастыру үшін орындар белгілеу және сайлаушылармен кездесуі үшін үй-жайлар ұсыну туралы" 2019 жылғы 4 мамырдағы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5395 болып тіркелген);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""Солтүстік Қазақстан облысы Мағжан Жұмабаев ауданының аумағында барлық кандидаттардың үгіттік баспа материалдарын орналастыру үшін орындар белгілеу және сайлаушылармен кездесуі үшін үй-жайлар ұсыну туралы" Солтүстік Қазақстан облысы Мағжан Жұмабаев ауданы әкімдігінің 2019 жылғы 4 мамырдағы № 110 қаулысына өзгерістер енгізу туралы" 2020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3412 болып тіркелген).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Солтүстік Қазақстан облысы Мағжан Жұмабаев ауданы әкімі аппаратының басшысы А.С. Шәріповке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Мағжан Жумабаев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Жумабаев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ауданының аумағында барлық кандидаттар үшін үгіттік баспа материалдарын орналастыру үшін орындар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Солтүстік Қазақстан облысы Мағжан Жұмабаев ауданы әкімдігінің 23.07.2025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 / с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ауылдық округі, Полтавка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"Полтавка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ауылдық округі, 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"Хлеборобное негізгі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Авангард ауылдық округі, Рощино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ғимаратына іргелес аумақ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ауылдық округі, Октябрьское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"Октябрьское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ауылдық округі, Гаврино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Мағжан Жұмабаев ауданы Гаврин бастауыш мектебі" коммуналдық мемлекеттік мекемесінің бұрынғы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ауылдық округі, Хлебороб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"Хлебороб орталау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дән ауылдық округі, Совет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"Совет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дән ауылдық округі, Придорожное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"Придорожное орталау мектебі" коммуналдық мемлекеттік мекемесінің бұрынғы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ауылдық округі, Бастомар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"Бастомар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ауылдық округі, Писаревка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"Писаревка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ауылдық округі, Веселовка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"Мағжан Жұмабаев ауданының аудандық ауруханасы" шаруашылық жүргізу құқығындағы коммуналдық мемлекеттік кәсіпорнының медициналық пункт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ауылдық округі, Бәйтерек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"Фурманов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ауылдық округі, Береке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"Мағжан Жұмабаев ауданының аудандық ауруханасы" шаруашылық жүргізу құқығындағы коммуналдық мемлекеттік кәсіпорнының медициналық пункт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ауылдық округі, Новотроицкое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"Колос орталау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 ауылдық округі, Возвышенка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"Возвышенка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 ауылдық округі, Александровка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"Александровка негізгі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округі, Қарақоға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"Қарақоға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округі, Чистое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"Мағжан Жұмабаев ауданының аудандық ауруханасы" шаруашылық жүргізу құқығындағы коммуналдық мемлекеттік кәсіпорнының медициналық пункті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округі, Образец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"Нұр-Агро 2050" жауапкершілігі шектеулі серіктестігінің халықтың бос уақытын өткізу орталығының ғимаратына іргелес аумақ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 ауылдық округі, Конюхово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"Конюхово негізгі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 ауылдық округі, Куломзино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"Куломзин бастауыш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ауылдық округі, Лебяжье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"Лебяжье негізгі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ауылдық округі, Құралай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"Қызыл Қазақстан орталау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ауылдық округі, Жастар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"Молодежное бастауыш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ауылдық округі, Сарытомар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"Мағжан ауылдық округі әкімінің аппараты" коммуналдық мемлекеттік мекемесінің Сарытомар Мәдениет үйі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ауылдық округі, Молодогвардейское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"Молодогвардейское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ауылдық округі, Золотая Нива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"Мағжан Жұмабаев ауданының аудандық ауруханасы" шаруашылық жүргізу құқығындағы коммуналдық мемлекеттік кәсіпорнының медициналық пункті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би ауылдық округі, Надежка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"Надеждинская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би ауылдық округі, Ноғайбай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"Ноғайбай" жауапкершілігі шектеулі серіктестігінің халықтың бос уақытын өткізу орталығы ғимаратына іргелес аумақ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Ноғайбай би ауылдық округі, Қарағанды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Мағжан Жұмабаев ауданы Ноғайбай би ауылдық округі әкімінің аппараты" коммуналдық мемлекеттік мекемесінің Демалыс орталығының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Ноғайбай би ауылдық округі, Дүйсеке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"Мағжан Жұмабаев ауданының аудандық ауруханасы" шаруашылық жүргізу құқығындағы коммуналдық мемлекеттік кәсіпорнының медициналық пункті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Ноғайбай би ауылдық округі, Еремеевка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"Еремеевка бастауыш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Ноғайбай би ауылдық округі, Бинаш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"Беняш орталау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ауылдық округі, Полудино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"Полудин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Полудин ауылдық округі, Ганькино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"Ганькин орталау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 ауылдық округі, Таман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"Таман мектеп-бөбекжай-бақша кешені"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Таман ауылдық округі, Майбалық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"Майбалық негізгі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Таман ауылдық округі, Пулеметовка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"Пулеметовка бастауыш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округі, Ұзынкөл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"Ұзынкөл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Ұзынкөл ауылдық округі, Шандақ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"Мағжан Жұмабаев ауданының аудандық ауруханасы" шаруашылық жүргізу құқығындағы коммуналдық мемлекеттік кәсіпорнының медициналық пункт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Ұзынкөл ауылдық округі, Қоскөл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"Рика KZ" жауапкершілігі шектеулі серіктестігі ғимаратына іргелес аумақ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ауылдық округі, Успенка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Мағжан Жұмабаев ауданы Успенка ауылдық округі әкімінің аппараты" коммуналдық мемлекеттік мекеменің Мәдениет үйі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ауылдық округі, Сулышоқ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"Еңбекші-қазақ орталау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 ауылдық округі, Уваково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"Булаев орман мекемесі" коммуналдық мемлекеттік мекемесінің ғимаратына іргелес аумақ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 ауылдық округі, Чистовское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"Чистов орта мектебі" коммуналдық мемлекеттік мекемесінің ғимаратына іргелес жатқан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 ауылдық округі, Пролетарка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"Пролетарка бастауыш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 ауылдық округі, Тищенко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Мағжан Жұмабаев ауданы Чистов ауылдық округі әкімінің аппараты" коммуналдық мемлекеттік мекемесінің "Демалыс орталығы"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Мағжан Жұмабаев ауданы әкімдігінің "Халық өнерпаздары шығармашылығын және бос уақытты ұйымдастыру қызметі орталығы" мемлекеттік қазыналық коммуналдық кәсіпорнының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"Мағжан Жұмабаев ауданының аудандық ауруханасы" шаруашылық жүргізу құқығындағы коммуналдық мемлекеттік кәсіпорнының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 қаласы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көшесі,10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"№ 2 Булаево орта мектебі"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"Оксана" ЖК "ПерекрҰсток" дүкені ғимаратына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 қаласы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Нефтеплощка көшесі, 15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"Мағжан Жұмабаев ауданының аудандық ауруханасы" шаруашылық жүргізу құқығындағы коммуналдық мемлекеттік кәсіпорнының медициналық пунктінің үй-жайына іргелес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 "Медвежка орта мектебі" коммуналдық мемлекеттік мекемесінің ғимаратына іргелес аумақ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"__" _________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ауданының аумағында сайлаушылармен кездесу үшін үй-жайлар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Алып тасталды - Солтүстік Қазақстан облысы Мағжан Жұмабаев ауданы әкімдігінің 28.12.2022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