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8922" w14:textId="85e8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әкімінің 2020 жылғы 2 желтоқсаңдағы № 18 "Солтүстік Қазақстан облысы Мағжан Жұмабаев ауданы аумағында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әкімінің 2021 жылғы 22 сәуірдегі № 8 шешімі. Солтүстік Қазақстан облысының Әділет департаментінде 2021 жылғы 23 сәуірде № 7331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Солтүстік Қазақстан облысы Мағжан Жұмабаев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аудыны әкімінің "Солтүстік Қазақстан облысы Мағжан Жұмабаев ауданы аумағында сайлау учаскелерін құру туралы" 2020 жылғы 2 желтоқсандағы № 18 (2020 жылғы 10 желтоқсанда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6754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жасылсын.</w:t>
      </w:r>
    </w:p>
    <w:bookmarkEnd w:id="2"/>
    <w:bookmarkStart w:name="z7" w:id="3"/>
    <w:p>
      <w:pPr>
        <w:spacing w:after="0"/>
        <w:ind w:left="0"/>
        <w:jc w:val="both"/>
      </w:pPr>
      <w:r>
        <w:rPr>
          <w:rFonts w:ascii="Times New Roman"/>
          <w:b w:val="false"/>
          <w:i w:val="false"/>
          <w:color w:val="000000"/>
          <w:sz w:val="28"/>
        </w:rPr>
        <w:t>
      2. Осы шешімнің орындалуына бақылау Мағжан Жұмабаев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Магжана Жумабаева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Қазақстан Республикасы</w:t>
      </w:r>
    </w:p>
    <w:bookmarkEnd w:id="6"/>
    <w:bookmarkStart w:name="z13" w:id="7"/>
    <w:p>
      <w:pPr>
        <w:spacing w:after="0"/>
        <w:ind w:left="0"/>
        <w:jc w:val="both"/>
      </w:pPr>
      <w:r>
        <w:rPr>
          <w:rFonts w:ascii="Times New Roman"/>
          <w:b w:val="false"/>
          <w:i w:val="false"/>
          <w:color w:val="000000"/>
          <w:sz w:val="28"/>
        </w:rPr>
        <w:t>
      Солтүстік Қазақстан облысы</w:t>
      </w:r>
    </w:p>
    <w:bookmarkEnd w:id="7"/>
    <w:bookmarkStart w:name="z14" w:id="8"/>
    <w:p>
      <w:pPr>
        <w:spacing w:after="0"/>
        <w:ind w:left="0"/>
        <w:jc w:val="both"/>
      </w:pPr>
      <w:r>
        <w:rPr>
          <w:rFonts w:ascii="Times New Roman"/>
          <w:b w:val="false"/>
          <w:i w:val="false"/>
          <w:color w:val="000000"/>
          <w:sz w:val="28"/>
        </w:rPr>
        <w:t xml:space="preserve">
      Мағжан Жұмабаев ауданының </w:t>
      </w:r>
    </w:p>
    <w:bookmarkEnd w:id="8"/>
    <w:bookmarkStart w:name="z15" w:id="9"/>
    <w:p>
      <w:pPr>
        <w:spacing w:after="0"/>
        <w:ind w:left="0"/>
        <w:jc w:val="both"/>
      </w:pPr>
      <w:r>
        <w:rPr>
          <w:rFonts w:ascii="Times New Roman"/>
          <w:b w:val="false"/>
          <w:i w:val="false"/>
          <w:color w:val="000000"/>
          <w:sz w:val="28"/>
        </w:rPr>
        <w:t>
      сайлау комиссиясының</w:t>
      </w:r>
    </w:p>
    <w:bookmarkEnd w:id="9"/>
    <w:bookmarkStart w:name="z16" w:id="10"/>
    <w:p>
      <w:pPr>
        <w:spacing w:after="0"/>
        <w:ind w:left="0"/>
        <w:jc w:val="both"/>
      </w:pPr>
      <w:r>
        <w:rPr>
          <w:rFonts w:ascii="Times New Roman"/>
          <w:b w:val="false"/>
          <w:i w:val="false"/>
          <w:color w:val="000000"/>
          <w:sz w:val="28"/>
        </w:rPr>
        <w:t>
      төрағасы А. Сералинов _____</w:t>
      </w:r>
    </w:p>
    <w:bookmarkEnd w:id="10"/>
    <w:bookmarkStart w:name="z17" w:id="11"/>
    <w:p>
      <w:pPr>
        <w:spacing w:after="0"/>
        <w:ind w:left="0"/>
        <w:jc w:val="both"/>
      </w:pPr>
      <w:r>
        <w:rPr>
          <w:rFonts w:ascii="Times New Roman"/>
          <w:b w:val="false"/>
          <w:i w:val="false"/>
          <w:color w:val="000000"/>
          <w:sz w:val="28"/>
        </w:rPr>
        <w:t>
      2021 жылғы "__" 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Жумабаев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әкімінің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әкімінің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12"/>
    <w:p>
      <w:pPr>
        <w:spacing w:after="0"/>
        <w:ind w:left="0"/>
        <w:jc w:val="left"/>
      </w:pPr>
      <w:r>
        <w:rPr>
          <w:rFonts w:ascii="Times New Roman"/>
          <w:b/>
          <w:i w:val="false"/>
          <w:color w:val="000000"/>
        </w:rPr>
        <w:t xml:space="preserve"> Солтүстік Қазақстан облысы Мағжан Жұмабаев ауданы аумағында құрылған сайлау учаскелері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776"/>
        <w:gridCol w:w="1064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Булаев қаласы,</w:t>
            </w:r>
            <w:r>
              <w:br/>
            </w:r>
            <w:r>
              <w:rPr>
                <w:rFonts w:ascii="Times New Roman"/>
                <w:b w:val="false"/>
                <w:i w:val="false"/>
                <w:color w:val="000000"/>
                <w:sz w:val="20"/>
              </w:rPr>
              <w:t>
Маяковский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"Булаев мектеп-сәбижай-балабақша кешені" коммуналдық мемлекеттік мекемесінің ғимараты</w:t>
            </w:r>
          </w:p>
          <w:bookmarkEnd w:id="13"/>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Булаев қаласы,</w:t>
            </w:r>
            <w:r>
              <w:br/>
            </w:r>
            <w:r>
              <w:rPr>
                <w:rFonts w:ascii="Times New Roman"/>
                <w:b w:val="false"/>
                <w:i w:val="false"/>
                <w:color w:val="000000"/>
                <w:sz w:val="20"/>
              </w:rPr>
              <w:t>
</w:t>
            </w:r>
            <w:r>
              <w:rPr>
                <w:rFonts w:ascii="Times New Roman"/>
                <w:b w:val="false"/>
                <w:i w:val="false"/>
                <w:color w:val="000000"/>
                <w:sz w:val="20"/>
              </w:rPr>
              <w:t>Юбилейная көшесі, №: 1, 2, 3, 4, 5, 6, 7, 8, 9, 10, 10а, 11, 12б, 13, 14, 15, 16, 17, 18, 19, 20, 22, 23, 24, 25, 26, 27, 28, 29, 30, 31а, 31б, 31, 32 үйлері;</w:t>
            </w:r>
            <w:r>
              <w:br/>
            </w:r>
            <w:r>
              <w:rPr>
                <w:rFonts w:ascii="Times New Roman"/>
                <w:b w:val="false"/>
                <w:i w:val="false"/>
                <w:color w:val="000000"/>
                <w:sz w:val="20"/>
              </w:rPr>
              <w:t>
</w:t>
            </w:r>
            <w:r>
              <w:rPr>
                <w:rFonts w:ascii="Times New Roman"/>
                <w:b w:val="false"/>
                <w:i w:val="false"/>
                <w:color w:val="000000"/>
                <w:sz w:val="20"/>
              </w:rPr>
              <w:t>Шоферская көшесі, №: 1, 2, 3, 4, 5, 6, 7, 8, 9, 10, 11, 12, 13, 14, 15, 16, 17, 18, 19, 20, 21, 22, 23, 24, 25, 26, 27, 28, 28а, 29, 30, 31, 32, 33, 34, 35, 35а үйлері;</w:t>
            </w:r>
            <w:r>
              <w:br/>
            </w:r>
            <w:r>
              <w:rPr>
                <w:rFonts w:ascii="Times New Roman"/>
                <w:b w:val="false"/>
                <w:i w:val="false"/>
                <w:color w:val="000000"/>
                <w:sz w:val="20"/>
              </w:rPr>
              <w:t>
</w:t>
            </w:r>
            <w:r>
              <w:rPr>
                <w:rFonts w:ascii="Times New Roman"/>
                <w:b w:val="false"/>
                <w:i w:val="false"/>
                <w:color w:val="000000"/>
                <w:sz w:val="20"/>
              </w:rPr>
              <w:t>Пионерская көшесі, №: 15, 17, 19, 21, 23, 25, 27, 29, 32, 34, 36, 38, 38а, 40, 42, 44, 44а, 46, 48, 50, 52, 54 үйлері;</w:t>
            </w:r>
            <w:r>
              <w:br/>
            </w:r>
            <w:r>
              <w:rPr>
                <w:rFonts w:ascii="Times New Roman"/>
                <w:b w:val="false"/>
                <w:i w:val="false"/>
                <w:color w:val="000000"/>
                <w:sz w:val="20"/>
              </w:rPr>
              <w:t>
</w:t>
            </w:r>
            <w:r>
              <w:rPr>
                <w:rFonts w:ascii="Times New Roman"/>
                <w:b w:val="false"/>
                <w:i w:val="false"/>
                <w:color w:val="000000"/>
                <w:sz w:val="20"/>
              </w:rPr>
              <w:t>Восточная көшесі, №: 1, 1в, 1б, 5, 5а, 7, 9, 11, 13, 15, 17, 19, 21, 22, 31б үйлері;</w:t>
            </w:r>
            <w:r>
              <w:br/>
            </w:r>
            <w:r>
              <w:rPr>
                <w:rFonts w:ascii="Times New Roman"/>
                <w:b w:val="false"/>
                <w:i w:val="false"/>
                <w:color w:val="000000"/>
                <w:sz w:val="20"/>
              </w:rPr>
              <w:t>
</w:t>
            </w:r>
            <w:r>
              <w:rPr>
                <w:rFonts w:ascii="Times New Roman"/>
                <w:b w:val="false"/>
                <w:i w:val="false"/>
                <w:color w:val="000000"/>
                <w:sz w:val="20"/>
              </w:rPr>
              <w:t>Деповская көшесі, №: 1а, 1б, 1, 2, 2а, 2б, 2в, 3, 4, 5, 5а, 6, 7, 7а, 8, 8а, 9, 22, 26 үйлері;</w:t>
            </w:r>
            <w:r>
              <w:br/>
            </w:r>
            <w:r>
              <w:rPr>
                <w:rFonts w:ascii="Times New Roman"/>
                <w:b w:val="false"/>
                <w:i w:val="false"/>
                <w:color w:val="000000"/>
                <w:sz w:val="20"/>
              </w:rPr>
              <w:t>
</w:t>
            </w:r>
            <w:r>
              <w:rPr>
                <w:rFonts w:ascii="Times New Roman"/>
                <w:b w:val="false"/>
                <w:i w:val="false"/>
                <w:color w:val="000000"/>
                <w:sz w:val="20"/>
              </w:rPr>
              <w:t>Кәрім Сүтішев көшесі, №: 1, 2, 3, 4, 5, 6, 6а, 8 үйлері;</w:t>
            </w:r>
            <w:r>
              <w:br/>
            </w:r>
            <w:r>
              <w:rPr>
                <w:rFonts w:ascii="Times New Roman"/>
                <w:b w:val="false"/>
                <w:i w:val="false"/>
                <w:color w:val="000000"/>
                <w:sz w:val="20"/>
              </w:rPr>
              <w:t>
</w:t>
            </w:r>
            <w:r>
              <w:rPr>
                <w:rFonts w:ascii="Times New Roman"/>
                <w:b w:val="false"/>
                <w:i w:val="false"/>
                <w:color w:val="000000"/>
                <w:sz w:val="20"/>
              </w:rPr>
              <w:t>Чехов көшесі, №: 1, 1а, 1б, 1в, 2, 3, 3а, 4, 5, 5а, 6, 7, 7а, 7б, 8, 9, 9а, 11, 11а, 13, 14, 15, 15а, 16, 17, 18, 18а, 18б, 19, 19а, 20, 21, 21а, 22, 23, 23а, 25, 26, 27, 29, 29а, 29б, 29в, 32, 35, 47 үйлері;</w:t>
            </w:r>
            <w:r>
              <w:br/>
            </w:r>
            <w:r>
              <w:rPr>
                <w:rFonts w:ascii="Times New Roman"/>
                <w:b w:val="false"/>
                <w:i w:val="false"/>
                <w:color w:val="000000"/>
                <w:sz w:val="20"/>
              </w:rPr>
              <w:t>
</w:t>
            </w:r>
            <w:r>
              <w:rPr>
                <w:rFonts w:ascii="Times New Roman"/>
                <w:b w:val="false"/>
                <w:i w:val="false"/>
                <w:color w:val="000000"/>
                <w:sz w:val="20"/>
              </w:rPr>
              <w:t>Московская көшесі, №: 1, 1а, 2, 2а, 3, 3а, 4, 6, 7, 7а, 8, 9, 10, 11, 12, 13, 14, 15, 16, 17, 17а, 19, 20, 22, 23, 24, 24а, 25, 25а, 26, 27, 28, 29, 30, 31, 32, 33, 34, 35, 37, 37а, 38, 38а, 39, 40 үйлері;</w:t>
            </w:r>
            <w:r>
              <w:br/>
            </w:r>
            <w:r>
              <w:rPr>
                <w:rFonts w:ascii="Times New Roman"/>
                <w:b w:val="false"/>
                <w:i w:val="false"/>
                <w:color w:val="000000"/>
                <w:sz w:val="20"/>
              </w:rPr>
              <w:t>
</w:t>
            </w:r>
            <w:r>
              <w:rPr>
                <w:rFonts w:ascii="Times New Roman"/>
                <w:b w:val="false"/>
                <w:i w:val="false"/>
                <w:color w:val="000000"/>
                <w:sz w:val="20"/>
              </w:rPr>
              <w:t>Маяковский көшесі, №: 1, 2, 3, 4, 5, 5а, 6, 7, 8, 9, 10, 11, 12, 13, 14, 15, 15а, 16, 17, 18, 19, 20, 21, 22, 23, 24, 25, 26, 27, 27а, 28, 29, 30, 32, 33, 33а, 35, 36, 37, 37а, 38, 39, 40 үйлері;</w:t>
            </w:r>
            <w:r>
              <w:br/>
            </w:r>
            <w:r>
              <w:rPr>
                <w:rFonts w:ascii="Times New Roman"/>
                <w:b w:val="false"/>
                <w:i w:val="false"/>
                <w:color w:val="000000"/>
                <w:sz w:val="20"/>
              </w:rPr>
              <w:t>
</w:t>
            </w:r>
            <w:r>
              <w:rPr>
                <w:rFonts w:ascii="Times New Roman"/>
                <w:b w:val="false"/>
                <w:i w:val="false"/>
                <w:color w:val="000000"/>
                <w:sz w:val="20"/>
              </w:rPr>
              <w:t>Островский көшесі, №: 1, 2, 3, 5, 6, 7, 8, 9, 10, 11, 12, 13, 14, 15, 16, 17, 18, 18а, 19, 20, 21, 22, 23, 24, 25, 26, 27, 28, 29, 31, 32, 33, 34, 34а, 35, 36, 37, 38, 38а, 40, 42, 44, 46, 46а, 48, 50 үйлері;</w:t>
            </w:r>
            <w:r>
              <w:br/>
            </w:r>
            <w:r>
              <w:rPr>
                <w:rFonts w:ascii="Times New Roman"/>
                <w:b w:val="false"/>
                <w:i w:val="false"/>
                <w:color w:val="000000"/>
                <w:sz w:val="20"/>
              </w:rPr>
              <w:t>
</w:t>
            </w:r>
            <w:r>
              <w:rPr>
                <w:rFonts w:ascii="Times New Roman"/>
                <w:b w:val="false"/>
                <w:i w:val="false"/>
                <w:color w:val="000000"/>
                <w:sz w:val="20"/>
              </w:rPr>
              <w:t>Молодежная көшесі, №: 1, 1а, 2, 3, 4, 5, 6, 7, 8, 9, 10, 10а, 11, 11а, 12, 13, 14, 15, 15а, 16, 17, 18, 19, 22, 23, 24, 25, 26, 30, 32;</w:t>
            </w:r>
            <w:r>
              <w:br/>
            </w:r>
            <w:r>
              <w:rPr>
                <w:rFonts w:ascii="Times New Roman"/>
                <w:b w:val="false"/>
                <w:i w:val="false"/>
                <w:color w:val="000000"/>
                <w:sz w:val="20"/>
              </w:rPr>
              <w:t>
</w:t>
            </w:r>
            <w:r>
              <w:rPr>
                <w:rFonts w:ascii="Times New Roman"/>
                <w:b w:val="false"/>
                <w:i w:val="false"/>
                <w:color w:val="000000"/>
                <w:sz w:val="20"/>
              </w:rPr>
              <w:t>Тельман көшесі, №: 1, 1а, 1б, 2, 2а, 2д, 3, 4, 4а, 5, 6, 6а, 8, 9 үйлері;</w:t>
            </w:r>
            <w:r>
              <w:br/>
            </w:r>
            <w:r>
              <w:rPr>
                <w:rFonts w:ascii="Times New Roman"/>
                <w:b w:val="false"/>
                <w:i w:val="false"/>
                <w:color w:val="000000"/>
                <w:sz w:val="20"/>
              </w:rPr>
              <w:t>
</w:t>
            </w:r>
            <w:r>
              <w:rPr>
                <w:rFonts w:ascii="Times New Roman"/>
                <w:b w:val="false"/>
                <w:i w:val="false"/>
                <w:color w:val="000000"/>
                <w:sz w:val="20"/>
              </w:rPr>
              <w:t>Линейная көшесі, №: 4, 4а, 4г, 6, 8, 10, 12, 14, 16, 18, 22, 28 үйлері;</w:t>
            </w:r>
            <w:r>
              <w:br/>
            </w:r>
            <w:r>
              <w:rPr>
                <w:rFonts w:ascii="Times New Roman"/>
                <w:b w:val="false"/>
                <w:i w:val="false"/>
                <w:color w:val="000000"/>
                <w:sz w:val="20"/>
              </w:rPr>
              <w:t>
</w:t>
            </w:r>
            <w:r>
              <w:rPr>
                <w:rFonts w:ascii="Times New Roman"/>
                <w:b w:val="false"/>
                <w:i w:val="false"/>
                <w:color w:val="000000"/>
                <w:sz w:val="20"/>
              </w:rPr>
              <w:t>Кирпичная көшесі, №: 1, 2, 3, 4, 5, 6, 7, 8, 9, 11 үйлері;</w:t>
            </w:r>
            <w:r>
              <w:br/>
            </w:r>
            <w:r>
              <w:rPr>
                <w:rFonts w:ascii="Times New Roman"/>
                <w:b w:val="false"/>
                <w:i w:val="false"/>
                <w:color w:val="000000"/>
                <w:sz w:val="20"/>
              </w:rPr>
              <w:t>
</w:t>
            </w:r>
            <w:r>
              <w:rPr>
                <w:rFonts w:ascii="Times New Roman"/>
                <w:b w:val="false"/>
                <w:i w:val="false"/>
                <w:color w:val="000000"/>
                <w:sz w:val="20"/>
              </w:rPr>
              <w:t>Попов көшесі, №: 1, 2, 2а, 3, 4, 5, 6, 7, 8, 10, 11, 12, 13, 14, 14а, 15, 16, 17, 18, 19, 20, 21, 22, 23, 24, 24а, 26, 28, 28а, 30, 32, 34, 36, 38, 40, 40а, 42, 44 үйлері;</w:t>
            </w:r>
            <w:r>
              <w:br/>
            </w:r>
            <w:r>
              <w:rPr>
                <w:rFonts w:ascii="Times New Roman"/>
                <w:b w:val="false"/>
                <w:i w:val="false"/>
                <w:color w:val="000000"/>
                <w:sz w:val="20"/>
              </w:rPr>
              <w:t>
</w:t>
            </w:r>
            <w:r>
              <w:rPr>
                <w:rFonts w:ascii="Times New Roman"/>
                <w:b w:val="false"/>
                <w:i w:val="false"/>
                <w:color w:val="000000"/>
                <w:sz w:val="20"/>
              </w:rPr>
              <w:t>Олег Кошевой көшесі, №: 2, 3, 4, 5, 6, 7, 8, 9, 9а, 10, 18а, 31, 32, 33, 34, 35, 36, 37, 38, 39, 40, 41, 42, 43, 44 үйлері;</w:t>
            </w:r>
            <w:r>
              <w:br/>
            </w:r>
            <w:r>
              <w:rPr>
                <w:rFonts w:ascii="Times New Roman"/>
                <w:b w:val="false"/>
                <w:i w:val="false"/>
                <w:color w:val="000000"/>
                <w:sz w:val="20"/>
              </w:rPr>
              <w:t>
</w:t>
            </w:r>
            <w:r>
              <w:rPr>
                <w:rFonts w:ascii="Times New Roman"/>
                <w:b w:val="false"/>
                <w:i w:val="false"/>
                <w:color w:val="000000"/>
                <w:sz w:val="20"/>
              </w:rPr>
              <w:t>Заводская көшесі, №: 1, 1а, 2, 3, 5, 6, 7, 8, 9, 9а, 10, 11, 12, 13, 14, 15, 16, 17, 18, 19, 20, 21, 22, 23, 24, 25, 25а, 26, 27, 28, 30 үйлері;</w:t>
            </w:r>
            <w:r>
              <w:br/>
            </w:r>
            <w:r>
              <w:rPr>
                <w:rFonts w:ascii="Times New Roman"/>
                <w:b w:val="false"/>
                <w:i w:val="false"/>
                <w:color w:val="000000"/>
                <w:sz w:val="20"/>
              </w:rPr>
              <w:t>
</w:t>
            </w:r>
            <w:r>
              <w:rPr>
                <w:rFonts w:ascii="Times New Roman"/>
                <w:b w:val="false"/>
                <w:i w:val="false"/>
                <w:color w:val="000000"/>
                <w:sz w:val="20"/>
              </w:rPr>
              <w:t>Шоссейная көшесі, №: 1, 3, 4, 4а, 4б, 4в, 5, 7, 13, 15, 17, 19, 25 үйлері;</w:t>
            </w:r>
            <w:r>
              <w:br/>
            </w:r>
            <w:r>
              <w:rPr>
                <w:rFonts w:ascii="Times New Roman"/>
                <w:b w:val="false"/>
                <w:i w:val="false"/>
                <w:color w:val="000000"/>
                <w:sz w:val="20"/>
              </w:rPr>
              <w:t>
</w:t>
            </w:r>
            <w:r>
              <w:rPr>
                <w:rFonts w:ascii="Times New Roman"/>
                <w:b w:val="false"/>
                <w:i w:val="false"/>
                <w:color w:val="000000"/>
                <w:sz w:val="20"/>
              </w:rPr>
              <w:t>Мағжан Жұмабаев көшесі, №: 2, 3, 5, 5а, 7, 9, 11, 13, 15, 17, 19, 25, 42 үйлері;</w:t>
            </w:r>
            <w:r>
              <w:br/>
            </w:r>
            <w:r>
              <w:rPr>
                <w:rFonts w:ascii="Times New Roman"/>
                <w:b w:val="false"/>
                <w:i w:val="false"/>
                <w:color w:val="000000"/>
                <w:sz w:val="20"/>
              </w:rPr>
              <w:t>
</w:t>
            </w:r>
            <w:r>
              <w:rPr>
                <w:rFonts w:ascii="Times New Roman"/>
                <w:b w:val="false"/>
                <w:i w:val="false"/>
                <w:color w:val="000000"/>
                <w:sz w:val="20"/>
              </w:rPr>
              <w:t>Водопроводная көшесі, №: 1, 2, 3, 4, 5, 6, 6а, 6б, 6в, 7, 7а, 7б, 8, 9, 9а, 10, 12, 14, 16, 18, 20, 22, 24, 26, 28, 30, 32 үйлері;</w:t>
            </w:r>
            <w:r>
              <w:br/>
            </w:r>
            <w:r>
              <w:rPr>
                <w:rFonts w:ascii="Times New Roman"/>
                <w:b w:val="false"/>
                <w:i w:val="false"/>
                <w:color w:val="000000"/>
                <w:sz w:val="20"/>
              </w:rPr>
              <w:t>
</w:t>
            </w:r>
            <w:r>
              <w:rPr>
                <w:rFonts w:ascii="Times New Roman"/>
                <w:b w:val="false"/>
                <w:i w:val="false"/>
                <w:color w:val="000000"/>
                <w:sz w:val="20"/>
              </w:rPr>
              <w:t>Олег Кошевой қысқа көшесі, №: 2, 3, 4, 5, 6, 7, 8, 38, 44 үйлері;</w:t>
            </w:r>
            <w:r>
              <w:br/>
            </w:r>
            <w:r>
              <w:rPr>
                <w:rFonts w:ascii="Times New Roman"/>
                <w:b w:val="false"/>
                <w:i w:val="false"/>
                <w:color w:val="000000"/>
                <w:sz w:val="20"/>
              </w:rPr>
              <w:t>
Заводская қысқа көшесі, № 1, 2, 5, 7, 8, 9, 9а, 10, 11, 12, 13, 13а, 14, 15, 15а, 16 үйлері.</w:t>
            </w:r>
          </w:p>
          <w:bookmarkEnd w:id="1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5"/>
          <w:p>
            <w:pPr>
              <w:spacing w:after="20"/>
              <w:ind w:left="20"/>
              <w:jc w:val="both"/>
            </w:pPr>
            <w:r>
              <w:rPr>
                <w:rFonts w:ascii="Times New Roman"/>
                <w:b w:val="false"/>
                <w:i w:val="false"/>
                <w:color w:val="000000"/>
                <w:sz w:val="20"/>
              </w:rPr>
              <w:t>
Булаев қаласы,</w:t>
            </w:r>
            <w:r>
              <w:br/>
            </w:r>
            <w:r>
              <w:rPr>
                <w:rFonts w:ascii="Times New Roman"/>
                <w:b w:val="false"/>
                <w:i w:val="false"/>
                <w:color w:val="000000"/>
                <w:sz w:val="20"/>
              </w:rPr>
              <w:t>
</w:t>
            </w:r>
            <w:r>
              <w:rPr>
                <w:rFonts w:ascii="Times New Roman"/>
                <w:b w:val="false"/>
                <w:i w:val="false"/>
                <w:color w:val="000000"/>
                <w:sz w:val="20"/>
              </w:rPr>
              <w:t>Комаров көшесі, 16,</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"Мағжан Жұмабаев атындағы орта мектебі" коммуналдық мемлекеттік мекемесінің ғимараты</w:t>
            </w:r>
          </w:p>
          <w:bookmarkEnd w:id="15"/>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6"/>
          <w:p>
            <w:pPr>
              <w:spacing w:after="20"/>
              <w:ind w:left="20"/>
              <w:jc w:val="both"/>
            </w:pPr>
            <w:r>
              <w:rPr>
                <w:rFonts w:ascii="Times New Roman"/>
                <w:b w:val="false"/>
                <w:i w:val="false"/>
                <w:color w:val="000000"/>
                <w:sz w:val="20"/>
              </w:rPr>
              <w:t>
Булаев қаласы,</w:t>
            </w:r>
            <w:r>
              <w:br/>
            </w:r>
            <w:r>
              <w:rPr>
                <w:rFonts w:ascii="Times New Roman"/>
                <w:b w:val="false"/>
                <w:i w:val="false"/>
                <w:color w:val="000000"/>
                <w:sz w:val="20"/>
              </w:rPr>
              <w:t>
</w:t>
            </w:r>
            <w:r>
              <w:rPr>
                <w:rFonts w:ascii="Times New Roman"/>
                <w:b w:val="false"/>
                <w:i w:val="false"/>
                <w:color w:val="000000"/>
                <w:sz w:val="20"/>
              </w:rPr>
              <w:t>Пионерская көшесі, №: 1, 1а, 2, 2а, 2б, 2в, 2г, 2д, 2е, 3, 3а, 4, 4а, 5, 6, 7, 8, 9, 9б, 9в, 10, 11, 11а, 13, 14, 16, 16а, 16б, 16в, 18, 18а, 18б, 20, 22, 22а, 22б, 24, 26, 26а, 28, 28а, 30 үйлері;</w:t>
            </w:r>
            <w:r>
              <w:br/>
            </w:r>
            <w:r>
              <w:rPr>
                <w:rFonts w:ascii="Times New Roman"/>
                <w:b w:val="false"/>
                <w:i w:val="false"/>
                <w:color w:val="000000"/>
                <w:sz w:val="20"/>
              </w:rPr>
              <w:t>
</w:t>
            </w:r>
            <w:r>
              <w:rPr>
                <w:rFonts w:ascii="Times New Roman"/>
                <w:b w:val="false"/>
                <w:i w:val="false"/>
                <w:color w:val="000000"/>
                <w:sz w:val="20"/>
              </w:rPr>
              <w:t>Целинная көшесі, №: 20, 22, 23, 23а, 24, 26, 28, 29, 29а, 29б, 31а, 31в, 31, 32, 33, 34б, 34, 35, 36, 37, 37а, 38, 39, 40, 42, 43, 44, 44а, 45, 46, 46а, 47, 48, 49, 50, 51, 52, 53, 53а, 54, 55а, 56, 58, 60, 62, 64, 66, 68а, 68, 70, 72, 74, 76, 78 үйлері;</w:t>
            </w:r>
            <w:r>
              <w:br/>
            </w:r>
            <w:r>
              <w:rPr>
                <w:rFonts w:ascii="Times New Roman"/>
                <w:b w:val="false"/>
                <w:i w:val="false"/>
                <w:color w:val="000000"/>
                <w:sz w:val="20"/>
              </w:rPr>
              <w:t>
</w:t>
            </w:r>
            <w:r>
              <w:rPr>
                <w:rFonts w:ascii="Times New Roman"/>
                <w:b w:val="false"/>
                <w:i w:val="false"/>
                <w:color w:val="000000"/>
                <w:sz w:val="20"/>
              </w:rPr>
              <w:t>Береговая көшесі, №: 80, 83 үйлері;</w:t>
            </w:r>
            <w:r>
              <w:br/>
            </w:r>
            <w:r>
              <w:rPr>
                <w:rFonts w:ascii="Times New Roman"/>
                <w:b w:val="false"/>
                <w:i w:val="false"/>
                <w:color w:val="000000"/>
                <w:sz w:val="20"/>
              </w:rPr>
              <w:t>
</w:t>
            </w:r>
            <w:r>
              <w:rPr>
                <w:rFonts w:ascii="Times New Roman"/>
                <w:b w:val="false"/>
                <w:i w:val="false"/>
                <w:color w:val="000000"/>
                <w:sz w:val="20"/>
              </w:rPr>
              <w:t>Абай Құнанбаев көшесі, №: 82, 86 үйлері;</w:t>
            </w:r>
            <w:r>
              <w:br/>
            </w:r>
            <w:r>
              <w:rPr>
                <w:rFonts w:ascii="Times New Roman"/>
                <w:b w:val="false"/>
                <w:i w:val="false"/>
                <w:color w:val="000000"/>
                <w:sz w:val="20"/>
              </w:rPr>
              <w:t>
</w:t>
            </w:r>
            <w:r>
              <w:rPr>
                <w:rFonts w:ascii="Times New Roman"/>
                <w:b w:val="false"/>
                <w:i w:val="false"/>
                <w:color w:val="000000"/>
                <w:sz w:val="20"/>
              </w:rPr>
              <w:t>Әлия Молдағұлова көшесі, №: 65, 69, 70, 71, 72, 73 үйлері;</w:t>
            </w:r>
            <w:r>
              <w:br/>
            </w:r>
            <w:r>
              <w:rPr>
                <w:rFonts w:ascii="Times New Roman"/>
                <w:b w:val="false"/>
                <w:i w:val="false"/>
                <w:color w:val="000000"/>
                <w:sz w:val="20"/>
              </w:rPr>
              <w:t>
</w:t>
            </w:r>
            <w:r>
              <w:rPr>
                <w:rFonts w:ascii="Times New Roman"/>
                <w:b w:val="false"/>
                <w:i w:val="false"/>
                <w:color w:val="000000"/>
                <w:sz w:val="20"/>
              </w:rPr>
              <w:t>Ыбырай Алтынсарин көшесі, №: 64, 69, 71 үйлері;</w:t>
            </w:r>
            <w:r>
              <w:br/>
            </w:r>
            <w:r>
              <w:rPr>
                <w:rFonts w:ascii="Times New Roman"/>
                <w:b w:val="false"/>
                <w:i w:val="false"/>
                <w:color w:val="000000"/>
                <w:sz w:val="20"/>
              </w:rPr>
              <w:t>
</w:t>
            </w:r>
            <w:r>
              <w:rPr>
                <w:rFonts w:ascii="Times New Roman"/>
                <w:b w:val="false"/>
                <w:i w:val="false"/>
                <w:color w:val="000000"/>
                <w:sz w:val="20"/>
              </w:rPr>
              <w:t>Комаров көшесі, №: 1, 3, 4, 5, 6, 7, 8, 8а, 8б, 9, 10, 11, 12, 13, 14, 15, 16, 16а, 17, 18, 19, 20, 23, 25 үйлері;</w:t>
            </w:r>
            <w:r>
              <w:br/>
            </w:r>
            <w:r>
              <w:rPr>
                <w:rFonts w:ascii="Times New Roman"/>
                <w:b w:val="false"/>
                <w:i w:val="false"/>
                <w:color w:val="000000"/>
                <w:sz w:val="20"/>
              </w:rPr>
              <w:t>
</w:t>
            </w:r>
            <w:r>
              <w:rPr>
                <w:rFonts w:ascii="Times New Roman"/>
                <w:b w:val="false"/>
                <w:i w:val="false"/>
                <w:color w:val="000000"/>
                <w:sz w:val="20"/>
              </w:rPr>
              <w:t>Южная көшесі, №: 1, 1а, 2, 3, 4, 5, 6, 6а, 6б, 6 в, 7, 8, 10, 11, 13, 13а, 14, 15, 16, 17, 18, 19, 20, 21, 22, 23, 24, 25, 26, 27, 28, 29, 30, 31, 32, 33, 34, 35, 36, 37, 38, 39, 40, 41, 43, 45, 47 үйлері;</w:t>
            </w:r>
            <w:r>
              <w:br/>
            </w:r>
            <w:r>
              <w:rPr>
                <w:rFonts w:ascii="Times New Roman"/>
                <w:b w:val="false"/>
                <w:i w:val="false"/>
                <w:color w:val="000000"/>
                <w:sz w:val="20"/>
              </w:rPr>
              <w:t>
</w:t>
            </w:r>
            <w:r>
              <w:rPr>
                <w:rFonts w:ascii="Times New Roman"/>
                <w:b w:val="false"/>
                <w:i w:val="false"/>
                <w:color w:val="000000"/>
                <w:sz w:val="20"/>
              </w:rPr>
              <w:t>Спортивная көшесі, №: 4, 6 үйлері;</w:t>
            </w:r>
            <w:r>
              <w:br/>
            </w:r>
            <w:r>
              <w:rPr>
                <w:rFonts w:ascii="Times New Roman"/>
                <w:b w:val="false"/>
                <w:i w:val="false"/>
                <w:color w:val="000000"/>
                <w:sz w:val="20"/>
              </w:rPr>
              <w:t>
</w:t>
            </w:r>
            <w:r>
              <w:rPr>
                <w:rFonts w:ascii="Times New Roman"/>
                <w:b w:val="false"/>
                <w:i w:val="false"/>
                <w:color w:val="000000"/>
                <w:sz w:val="20"/>
              </w:rPr>
              <w:t>Школьная көшесі, №: 1, 3, 4, 5, 6, 7, 8, 9, 10, 11 үйлері;</w:t>
            </w:r>
            <w:r>
              <w:br/>
            </w:r>
            <w:r>
              <w:rPr>
                <w:rFonts w:ascii="Times New Roman"/>
                <w:b w:val="false"/>
                <w:i w:val="false"/>
                <w:color w:val="000000"/>
                <w:sz w:val="20"/>
              </w:rPr>
              <w:t>
</w:t>
            </w:r>
            <w:r>
              <w:rPr>
                <w:rFonts w:ascii="Times New Roman"/>
                <w:b w:val="false"/>
                <w:i w:val="false"/>
                <w:color w:val="000000"/>
                <w:sz w:val="20"/>
              </w:rPr>
              <w:t>Энергетиктер көшесі, №: 1, 2, 2а, 2в, 3, 4, 5, 5а, 6, 7, 8, 9, 10, 11, 12, 13, 14, 15, 17, 19, 21, 21а, 23, 25, 25а, 27 үйлері;</w:t>
            </w:r>
            <w:r>
              <w:br/>
            </w:r>
            <w:r>
              <w:rPr>
                <w:rFonts w:ascii="Times New Roman"/>
                <w:b w:val="false"/>
                <w:i w:val="false"/>
                <w:color w:val="000000"/>
                <w:sz w:val="20"/>
              </w:rPr>
              <w:t>
</w:t>
            </w:r>
            <w:r>
              <w:rPr>
                <w:rFonts w:ascii="Times New Roman"/>
                <w:b w:val="false"/>
                <w:i w:val="false"/>
                <w:color w:val="000000"/>
                <w:sz w:val="20"/>
              </w:rPr>
              <w:t>Мұхтар Әуэзов көшесі, №: 1, 2, 2а, 3, 3а, 4, 5, 5а, 6, 7, 8, 9, 10, 11, 12, 13, 14, 15, 16, 17, 18, 19, 20, 21, 22, 23, 24, 25, 26, 27, 27а, 28, 29, 33 үйлері;</w:t>
            </w:r>
            <w:r>
              <w:br/>
            </w:r>
            <w:r>
              <w:rPr>
                <w:rFonts w:ascii="Times New Roman"/>
                <w:b w:val="false"/>
                <w:i w:val="false"/>
                <w:color w:val="000000"/>
                <w:sz w:val="20"/>
              </w:rPr>
              <w:t>
</w:t>
            </w:r>
            <w:r>
              <w:rPr>
                <w:rFonts w:ascii="Times New Roman"/>
                <w:b w:val="false"/>
                <w:i w:val="false"/>
                <w:color w:val="000000"/>
                <w:sz w:val="20"/>
              </w:rPr>
              <w:t>Ново-Целинная көшесі, №: 2, 2а, 3, 3а, 4, 4а, 5, 6, 6а, 7, 8, 8а, 9, 10, 11, 12, 13, 14, 15, 16, 17, 18, 19, 20, 21, 22, 23, 24 үйлері;</w:t>
            </w:r>
            <w:r>
              <w:br/>
            </w:r>
            <w:r>
              <w:rPr>
                <w:rFonts w:ascii="Times New Roman"/>
                <w:b w:val="false"/>
                <w:i w:val="false"/>
                <w:color w:val="000000"/>
                <w:sz w:val="20"/>
              </w:rPr>
              <w:t>
</w:t>
            </w:r>
            <w:r>
              <w:rPr>
                <w:rFonts w:ascii="Times New Roman"/>
                <w:b w:val="false"/>
                <w:i w:val="false"/>
                <w:color w:val="000000"/>
                <w:sz w:val="20"/>
              </w:rPr>
              <w:t>Королев көшесі, №: 1, 1б, 2, 3, 3а, 3б, 5, 7, 9, 9а, 11, 11а, 12, 13, 14, 15, 17, 19, 21, 23 үйлері;</w:t>
            </w:r>
            <w:r>
              <w:br/>
            </w:r>
            <w:r>
              <w:rPr>
                <w:rFonts w:ascii="Times New Roman"/>
                <w:b w:val="false"/>
                <w:i w:val="false"/>
                <w:color w:val="000000"/>
                <w:sz w:val="20"/>
              </w:rPr>
              <w:t>
</w:t>
            </w:r>
            <w:r>
              <w:rPr>
                <w:rFonts w:ascii="Times New Roman"/>
                <w:b w:val="false"/>
                <w:i w:val="false"/>
                <w:color w:val="000000"/>
                <w:sz w:val="20"/>
              </w:rPr>
              <w:t>Королев қысқа көшесі, №: 11, 13 үйлері;</w:t>
            </w:r>
            <w:r>
              <w:br/>
            </w:r>
            <w:r>
              <w:rPr>
                <w:rFonts w:ascii="Times New Roman"/>
                <w:b w:val="false"/>
                <w:i w:val="false"/>
                <w:color w:val="000000"/>
                <w:sz w:val="20"/>
              </w:rPr>
              <w:t>
</w:t>
            </w:r>
            <w:r>
              <w:rPr>
                <w:rFonts w:ascii="Times New Roman"/>
                <w:b w:val="false"/>
                <w:i w:val="false"/>
                <w:color w:val="000000"/>
                <w:sz w:val="20"/>
              </w:rPr>
              <w:t>Пионерский қысқа көшесі, №: 1, 3, 4, 4а, 4б, 5, 7а, 9, 10 үйлері;</w:t>
            </w:r>
            <w:r>
              <w:br/>
            </w:r>
            <w:r>
              <w:rPr>
                <w:rFonts w:ascii="Times New Roman"/>
                <w:b w:val="false"/>
                <w:i w:val="false"/>
                <w:color w:val="000000"/>
                <w:sz w:val="20"/>
              </w:rPr>
              <w:t>
</w:t>
            </w:r>
            <w:r>
              <w:rPr>
                <w:rFonts w:ascii="Times New Roman"/>
                <w:b w:val="false"/>
                <w:i w:val="false"/>
                <w:color w:val="000000"/>
                <w:sz w:val="20"/>
              </w:rPr>
              <w:t>Гоголь көшесі, №: 1, 2, 3, 3а, 4, 5, 6, 7, 8, 10, 12, 14, 16, 18 үйлері;</w:t>
            </w:r>
            <w:r>
              <w:br/>
            </w:r>
            <w:r>
              <w:rPr>
                <w:rFonts w:ascii="Times New Roman"/>
                <w:b w:val="false"/>
                <w:i w:val="false"/>
                <w:color w:val="000000"/>
                <w:sz w:val="20"/>
              </w:rPr>
              <w:t>
Лихачев көшесі, №: 1, 2, 3, 5, 6, 8, 9, 10, 11, 14, 15, 16, 18, 20 үйлері.</w:t>
            </w:r>
          </w:p>
          <w:bookmarkEnd w:id="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7"/>
          <w:p>
            <w:pPr>
              <w:spacing w:after="20"/>
              <w:ind w:left="20"/>
              <w:jc w:val="both"/>
            </w:pPr>
            <w:r>
              <w:rPr>
                <w:rFonts w:ascii="Times New Roman"/>
                <w:b w:val="false"/>
                <w:i w:val="false"/>
                <w:color w:val="000000"/>
                <w:sz w:val="20"/>
              </w:rPr>
              <w:t>
Булаев қаласы,</w:t>
            </w:r>
            <w:r>
              <w:br/>
            </w:r>
            <w:r>
              <w:rPr>
                <w:rFonts w:ascii="Times New Roman"/>
                <w:b w:val="false"/>
                <w:i w:val="false"/>
                <w:color w:val="000000"/>
                <w:sz w:val="20"/>
              </w:rPr>
              <w:t>
Сәбит Мұқанов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"Батыр-Баян атындағы мектеп-гимназия" коммуналдық мемлекеттік мекемесінің ғимараты</w:t>
            </w:r>
          </w:p>
          <w:bookmarkEnd w:id="17"/>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8"/>
          <w:p>
            <w:pPr>
              <w:spacing w:after="20"/>
              <w:ind w:left="20"/>
              <w:jc w:val="both"/>
            </w:pPr>
            <w:r>
              <w:rPr>
                <w:rFonts w:ascii="Times New Roman"/>
                <w:b w:val="false"/>
                <w:i w:val="false"/>
                <w:color w:val="000000"/>
                <w:sz w:val="20"/>
              </w:rPr>
              <w:t>
Булаев қаласы,</w:t>
            </w:r>
            <w:r>
              <w:br/>
            </w:r>
            <w:r>
              <w:rPr>
                <w:rFonts w:ascii="Times New Roman"/>
                <w:b w:val="false"/>
                <w:i w:val="false"/>
                <w:color w:val="000000"/>
                <w:sz w:val="20"/>
              </w:rPr>
              <w:t>
</w:t>
            </w:r>
            <w:r>
              <w:rPr>
                <w:rFonts w:ascii="Times New Roman"/>
                <w:b w:val="false"/>
                <w:i w:val="false"/>
                <w:color w:val="000000"/>
                <w:sz w:val="20"/>
              </w:rPr>
              <w:t>Юбилейная көшесі, №: 33, 33а, 35, 36, 37, 38, 39, 41, 41а, 44, 44а, 45, 46, 52, 52а, 54, 56, 58, 60 үйлері;</w:t>
            </w:r>
            <w:r>
              <w:br/>
            </w:r>
            <w:r>
              <w:rPr>
                <w:rFonts w:ascii="Times New Roman"/>
                <w:b w:val="false"/>
                <w:i w:val="false"/>
                <w:color w:val="000000"/>
                <w:sz w:val="20"/>
              </w:rPr>
              <w:t>
</w:t>
            </w:r>
            <w:r>
              <w:rPr>
                <w:rFonts w:ascii="Times New Roman"/>
                <w:b w:val="false"/>
                <w:i w:val="false"/>
                <w:color w:val="000000"/>
                <w:sz w:val="20"/>
              </w:rPr>
              <w:t>Целинная көшесі, №: 2а, 3, 3а, 5, 6, 7, 9, 10, 11, 13, 14, 15, 16, 17, 18 үйлері;</w:t>
            </w:r>
            <w:r>
              <w:br/>
            </w:r>
            <w:r>
              <w:rPr>
                <w:rFonts w:ascii="Times New Roman"/>
                <w:b w:val="false"/>
                <w:i w:val="false"/>
                <w:color w:val="000000"/>
                <w:sz w:val="20"/>
              </w:rPr>
              <w:t>
</w:t>
            </w:r>
            <w:r>
              <w:rPr>
                <w:rFonts w:ascii="Times New Roman"/>
                <w:b w:val="false"/>
                <w:i w:val="false"/>
                <w:color w:val="000000"/>
                <w:sz w:val="20"/>
              </w:rPr>
              <w:t>Восточная көшесі, №: 3, 3а, 6, 8, 10, 12 үйлері;</w:t>
            </w:r>
            <w:r>
              <w:br/>
            </w:r>
            <w:r>
              <w:rPr>
                <w:rFonts w:ascii="Times New Roman"/>
                <w:b w:val="false"/>
                <w:i w:val="false"/>
                <w:color w:val="000000"/>
                <w:sz w:val="20"/>
              </w:rPr>
              <w:t>
</w:t>
            </w:r>
            <w:r>
              <w:rPr>
                <w:rFonts w:ascii="Times New Roman"/>
                <w:b w:val="false"/>
                <w:i w:val="false"/>
                <w:color w:val="000000"/>
                <w:sz w:val="20"/>
              </w:rPr>
              <w:t>Ленинградская көшесі, № 1, 2, 3, 4, 6, 7, 9, 9а, 12, 14, 14а үйлері;</w:t>
            </w:r>
            <w:r>
              <w:br/>
            </w:r>
            <w:r>
              <w:rPr>
                <w:rFonts w:ascii="Times New Roman"/>
                <w:b w:val="false"/>
                <w:i w:val="false"/>
                <w:color w:val="000000"/>
                <w:sz w:val="20"/>
              </w:rPr>
              <w:t>
</w:t>
            </w:r>
            <w:r>
              <w:rPr>
                <w:rFonts w:ascii="Times New Roman"/>
                <w:b w:val="false"/>
                <w:i w:val="false"/>
                <w:color w:val="000000"/>
                <w:sz w:val="20"/>
              </w:rPr>
              <w:t>Тарас Шевченко көшесі, №: 1, 3, 4, 5, 6, 7, 9, 12, 13, 15, 17, 19, 19а, 21 үйлері;</w:t>
            </w:r>
            <w:r>
              <w:br/>
            </w:r>
            <w:r>
              <w:rPr>
                <w:rFonts w:ascii="Times New Roman"/>
                <w:b w:val="false"/>
                <w:i w:val="false"/>
                <w:color w:val="000000"/>
                <w:sz w:val="20"/>
              </w:rPr>
              <w:t>
</w:t>
            </w:r>
            <w:r>
              <w:rPr>
                <w:rFonts w:ascii="Times New Roman"/>
                <w:b w:val="false"/>
                <w:i w:val="false"/>
                <w:color w:val="000000"/>
                <w:sz w:val="20"/>
              </w:rPr>
              <w:t>Пятилетка көшесі, № 2, 3, 4, 5, 6, 11, 12 үйлері;</w:t>
            </w:r>
            <w:r>
              <w:br/>
            </w:r>
            <w:r>
              <w:rPr>
                <w:rFonts w:ascii="Times New Roman"/>
                <w:b w:val="false"/>
                <w:i w:val="false"/>
                <w:color w:val="000000"/>
                <w:sz w:val="20"/>
              </w:rPr>
              <w:t>
</w:t>
            </w:r>
            <w:r>
              <w:rPr>
                <w:rFonts w:ascii="Times New Roman"/>
                <w:b w:val="false"/>
                <w:i w:val="false"/>
                <w:color w:val="000000"/>
                <w:sz w:val="20"/>
              </w:rPr>
              <w:t>Комсомольская көшесі, №: 1, 7, 8, 9, 10, 12, 15, 17, 18 үйлері;</w:t>
            </w:r>
            <w:r>
              <w:br/>
            </w:r>
            <w:r>
              <w:rPr>
                <w:rFonts w:ascii="Times New Roman"/>
                <w:b w:val="false"/>
                <w:i w:val="false"/>
                <w:color w:val="000000"/>
                <w:sz w:val="20"/>
              </w:rPr>
              <w:t>
</w:t>
            </w:r>
            <w:r>
              <w:rPr>
                <w:rFonts w:ascii="Times New Roman"/>
                <w:b w:val="false"/>
                <w:i w:val="false"/>
                <w:color w:val="000000"/>
                <w:sz w:val="20"/>
              </w:rPr>
              <w:t>Чапаев көшесі, №: 1, 2, 3, 4, 5, 8, 9, 10, 11, 12, 13, 16, 18, 19, 20, 21, 22, 23, 24 үйлері;</w:t>
            </w:r>
            <w:r>
              <w:br/>
            </w:r>
            <w:r>
              <w:rPr>
                <w:rFonts w:ascii="Times New Roman"/>
                <w:b w:val="false"/>
                <w:i w:val="false"/>
                <w:color w:val="000000"/>
                <w:sz w:val="20"/>
              </w:rPr>
              <w:t>
</w:t>
            </w:r>
            <w:r>
              <w:rPr>
                <w:rFonts w:ascii="Times New Roman"/>
                <w:b w:val="false"/>
                <w:i w:val="false"/>
                <w:color w:val="000000"/>
                <w:sz w:val="20"/>
              </w:rPr>
              <w:t>Батыр Баян көшесі, №: 1, 2, 3, 4, 5, 6, 10, 11, 14, 15, 23, 27 үйлері;</w:t>
            </w:r>
            <w:r>
              <w:br/>
            </w:r>
            <w:r>
              <w:rPr>
                <w:rFonts w:ascii="Times New Roman"/>
                <w:b w:val="false"/>
                <w:i w:val="false"/>
                <w:color w:val="000000"/>
                <w:sz w:val="20"/>
              </w:rPr>
              <w:t>
</w:t>
            </w:r>
            <w:r>
              <w:rPr>
                <w:rFonts w:ascii="Times New Roman"/>
                <w:b w:val="false"/>
                <w:i w:val="false"/>
                <w:color w:val="000000"/>
                <w:sz w:val="20"/>
              </w:rPr>
              <w:t>Ыбырай Алтынсарин көшесі, №: 1, 3, 4, 6, 7, 9, 23, 24, 25, 26, 27, 29, 30, 31, 33, 35, 36, 37, 38, 38а, 39, 40, 41, 42, 43, 43а, 44, 45, 46, 47, 48, 49, 50, 51, 52, 53, 54, 55, 56, 57, 58, 59, 60, 61, 62, 63, 65, 67 үйлері;</w:t>
            </w:r>
            <w:r>
              <w:br/>
            </w:r>
            <w:r>
              <w:rPr>
                <w:rFonts w:ascii="Times New Roman"/>
                <w:b w:val="false"/>
                <w:i w:val="false"/>
                <w:color w:val="000000"/>
                <w:sz w:val="20"/>
              </w:rPr>
              <w:t>
</w:t>
            </w:r>
            <w:r>
              <w:rPr>
                <w:rFonts w:ascii="Times New Roman"/>
                <w:b w:val="false"/>
                <w:i w:val="false"/>
                <w:color w:val="000000"/>
                <w:sz w:val="20"/>
              </w:rPr>
              <w:t>Әлия Молдағұлова көшесі, № 1, 8, 14, 15, 16, 17, 18, 19, 20, 21, 23, 26, 28, 29, 30, 31, 32, 33, 34, 35, 36, 38, 39, 40, 41, 42, 43, 45, 46, 47, 48, 49, 50, 51, 53, 55, 56, 57, 58, 59, 60, 61, 62, 63, 64, 65, 66, 68 үйлері;</w:t>
            </w:r>
            <w:r>
              <w:br/>
            </w:r>
            <w:r>
              <w:rPr>
                <w:rFonts w:ascii="Times New Roman"/>
                <w:b w:val="false"/>
                <w:i w:val="false"/>
                <w:color w:val="000000"/>
                <w:sz w:val="20"/>
              </w:rPr>
              <w:t>
</w:t>
            </w:r>
            <w:r>
              <w:rPr>
                <w:rFonts w:ascii="Times New Roman"/>
                <w:b w:val="false"/>
                <w:i w:val="false"/>
                <w:color w:val="000000"/>
                <w:sz w:val="20"/>
              </w:rPr>
              <w:t>Абай Құнанбаев көшесі, №: 5, 6, 8, 12, 13, 14, 15, 16, 17, 18, 19, 20, 22а, 22, 23а, 23, 24а, 24, 25, 26, 27, 29, 30, 31, 32, 33, 35, 36, 37, 38, 39, 40, 41а, 41, 43, 44, 45, 46, 47, 48а, 48, 49, 50, 51, 51а, 52, 53, 54, 55, 56, 57, 58, 59, 60, 61, 62, 63, 64, 65, 66, 67, 68, 69, 70, 71, 72, 73, 74, 75, 77, 78, 80 үйлері;</w:t>
            </w:r>
            <w:r>
              <w:br/>
            </w:r>
            <w:r>
              <w:rPr>
                <w:rFonts w:ascii="Times New Roman"/>
                <w:b w:val="false"/>
                <w:i w:val="false"/>
                <w:color w:val="000000"/>
                <w:sz w:val="20"/>
              </w:rPr>
              <w:t>
</w:t>
            </w:r>
            <w:r>
              <w:rPr>
                <w:rFonts w:ascii="Times New Roman"/>
                <w:b w:val="false"/>
                <w:i w:val="false"/>
                <w:color w:val="000000"/>
                <w:sz w:val="20"/>
              </w:rPr>
              <w:t>Береговая көшесі, №: 5, 9, 10, 14, 15, 17, 19, 20, 21, 21а, 22, 23, 23а, 24, 25, 27, 30, 32, 33, 34, 35, 36, 38, 39, 40, 41, 42, 43, 44, 45, 49, 50, 51а, 51, 52, 53, 55, 58, 59, 60, 60а, 61, 62, 63, 64, 64а, 65, 65а, 67, 68, 69, 74, 75, 76, 77 үйлері;</w:t>
            </w:r>
            <w:r>
              <w:br/>
            </w:r>
            <w:r>
              <w:rPr>
                <w:rFonts w:ascii="Times New Roman"/>
                <w:b w:val="false"/>
                <w:i w:val="false"/>
                <w:color w:val="000000"/>
                <w:sz w:val="20"/>
              </w:rPr>
              <w:t>
</w:t>
            </w:r>
            <w:r>
              <w:rPr>
                <w:rFonts w:ascii="Times New Roman"/>
                <w:b w:val="false"/>
                <w:i w:val="false"/>
                <w:color w:val="000000"/>
                <w:sz w:val="20"/>
              </w:rPr>
              <w:t>Тахир Мусаев көшесі, № № 2, 3, 4, 7, 7а, 8, 10, 11, 12, 13,14 үйлері;</w:t>
            </w:r>
            <w:r>
              <w:br/>
            </w:r>
            <w:r>
              <w:rPr>
                <w:rFonts w:ascii="Times New Roman"/>
                <w:b w:val="false"/>
                <w:i w:val="false"/>
                <w:color w:val="000000"/>
                <w:sz w:val="20"/>
              </w:rPr>
              <w:t>
</w:t>
            </w:r>
            <w:r>
              <w:rPr>
                <w:rFonts w:ascii="Times New Roman"/>
                <w:b w:val="false"/>
                <w:i w:val="false"/>
                <w:color w:val="000000"/>
                <w:sz w:val="20"/>
              </w:rPr>
              <w:t>Никулин көшесі, № 9, 13, 15, 16, 17, 18 үйлері;</w:t>
            </w:r>
            <w:r>
              <w:br/>
            </w:r>
            <w:r>
              <w:rPr>
                <w:rFonts w:ascii="Times New Roman"/>
                <w:b w:val="false"/>
                <w:i w:val="false"/>
                <w:color w:val="000000"/>
                <w:sz w:val="20"/>
              </w:rPr>
              <w:t>
</w:t>
            </w:r>
            <w:r>
              <w:rPr>
                <w:rFonts w:ascii="Times New Roman"/>
                <w:b w:val="false"/>
                <w:i w:val="false"/>
                <w:color w:val="000000"/>
                <w:sz w:val="20"/>
              </w:rPr>
              <w:t>Чкалов көшесі, № 1, 2, 5, 10, 13, 17, 19, 23 үйлері;</w:t>
            </w:r>
            <w:r>
              <w:br/>
            </w:r>
            <w:r>
              <w:rPr>
                <w:rFonts w:ascii="Times New Roman"/>
                <w:b w:val="false"/>
                <w:i w:val="false"/>
                <w:color w:val="000000"/>
                <w:sz w:val="20"/>
              </w:rPr>
              <w:t>
</w:t>
            </w:r>
            <w:r>
              <w:rPr>
                <w:rFonts w:ascii="Times New Roman"/>
                <w:b w:val="false"/>
                <w:i w:val="false"/>
                <w:color w:val="000000"/>
                <w:sz w:val="20"/>
              </w:rPr>
              <w:t>СемҰн Киреев көшесі, № 1, 2, 3, 4, 5, 6, 7, 8, 8а, 9, 12, 15, 16, 16а, 17, 18, 19, 20, 21, 23, 25, 26, 27, 28, 29, 30, 31, 31а, 32, 32а, 34, 35, 37а, 37, 38, 38а, 39, 40, 41, 42, 42а, 43, 44, 44а, 45, 46, 47а, 47б, 48, 49, 51, 52а, 52, 53, 54, 55, 56, 57, 58, 58а, 59, 60, 61, 62, 62а, 63, 64, 65, 66, 68, 70, 72 үйлері;</w:t>
            </w:r>
            <w:r>
              <w:br/>
            </w:r>
            <w:r>
              <w:rPr>
                <w:rFonts w:ascii="Times New Roman"/>
                <w:b w:val="false"/>
                <w:i w:val="false"/>
                <w:color w:val="000000"/>
                <w:sz w:val="20"/>
              </w:rPr>
              <w:t>
</w:t>
            </w:r>
            <w:r>
              <w:rPr>
                <w:rFonts w:ascii="Times New Roman"/>
                <w:b w:val="false"/>
                <w:i w:val="false"/>
                <w:color w:val="000000"/>
                <w:sz w:val="20"/>
              </w:rPr>
              <w:t>Пушкин көшесі, №: 1, 2, 3, 4, 7, 12, 13, 15, 18, 19, 20, 20а, 22, 26, 26а, 27, 28, 29, 31, 32, 33, 34, 35, 36, 36а, 37, 38, 39, 40, 41, 42, 43, 44, 45, 46, 46а, 48, 48а, 49, 51, 53 үйлері;</w:t>
            </w:r>
            <w:r>
              <w:br/>
            </w:r>
            <w:r>
              <w:rPr>
                <w:rFonts w:ascii="Times New Roman"/>
                <w:b w:val="false"/>
                <w:i w:val="false"/>
                <w:color w:val="000000"/>
                <w:sz w:val="20"/>
              </w:rPr>
              <w:t>
</w:t>
            </w:r>
            <w:r>
              <w:rPr>
                <w:rFonts w:ascii="Times New Roman"/>
                <w:b w:val="false"/>
                <w:i w:val="false"/>
                <w:color w:val="000000"/>
                <w:sz w:val="20"/>
              </w:rPr>
              <w:t>Первомайская көшесі, №: №: 1, 2, 3, 4, 4а, 5, 6, 6а, 7, 7а, 8, 8а, 10, 10а, 11, 11а, 12а, 14а, 16, 16а, 19, 20, 20а, 22, 22а, 22б үйлері;</w:t>
            </w:r>
            <w:r>
              <w:br/>
            </w:r>
            <w:r>
              <w:rPr>
                <w:rFonts w:ascii="Times New Roman"/>
                <w:b w:val="false"/>
                <w:i w:val="false"/>
                <w:color w:val="000000"/>
                <w:sz w:val="20"/>
              </w:rPr>
              <w:t>
</w:t>
            </w:r>
            <w:r>
              <w:rPr>
                <w:rFonts w:ascii="Times New Roman"/>
                <w:b w:val="false"/>
                <w:i w:val="false"/>
                <w:color w:val="000000"/>
                <w:sz w:val="20"/>
              </w:rPr>
              <w:t>Сәбит Мұқанов көшесі, №: 1, 1а, 1б, 1в, 1г, 1д, 2, 2а, 2б, 2в, 2г, 3, 3а, 3б, 4, 4а, 4б, 5, 6, 6а, 6б, 6в, 7, 8, 9, 10, 11, 11а, 12, 12а, 13, 14, 15, 15а, 15в, 15б, 16, 17, 18, 20, 21, 22, 24а, 25, 26, 27, 29, 31, 31а, 31б, 32, 32а, 32б, 33, 33а, 33б, 33в, 33г, 34, 34а, 35, 35а, 35б, 35в, 35г, 35д, 36, 37, 37а, 37б, 37в, 38, 39, 40, 41, 41а, 42, 43, 43а, 44, 45, 45б, 46, 46а, 46б, 48, 49, 50, 51, 52, 53, 54а, 54, 55, 57, 58а, 59, 61, 63, 64, 66, 70 үйлері;</w:t>
            </w:r>
            <w:r>
              <w:br/>
            </w:r>
            <w:r>
              <w:rPr>
                <w:rFonts w:ascii="Times New Roman"/>
                <w:b w:val="false"/>
                <w:i w:val="false"/>
                <w:color w:val="000000"/>
                <w:sz w:val="20"/>
              </w:rPr>
              <w:t>
</w:t>
            </w:r>
            <w:r>
              <w:rPr>
                <w:rFonts w:ascii="Times New Roman"/>
                <w:b w:val="false"/>
                <w:i w:val="false"/>
                <w:color w:val="000000"/>
                <w:sz w:val="20"/>
              </w:rPr>
              <w:t>Вокзальная көшесі, №: 1 үйі;</w:t>
            </w:r>
            <w:r>
              <w:br/>
            </w:r>
            <w:r>
              <w:rPr>
                <w:rFonts w:ascii="Times New Roman"/>
                <w:b w:val="false"/>
                <w:i w:val="false"/>
                <w:color w:val="000000"/>
                <w:sz w:val="20"/>
              </w:rPr>
              <w:t>
</w:t>
            </w:r>
            <w:r>
              <w:rPr>
                <w:rFonts w:ascii="Times New Roman"/>
                <w:b w:val="false"/>
                <w:i w:val="false"/>
                <w:color w:val="000000"/>
                <w:sz w:val="20"/>
              </w:rPr>
              <w:t>Элеваторный көшесі, №: 1, 2, 2а, 3, 4, 5, 6, 7, 8, 9, 10, 12, 13, 14, 15, 16, 17, 18, 19, 20, 21, 22, 23, 23а, 24, 25, 25а, 26, 27, 28, 29, 29а, 30, 31, 32, 33, 34, 35 үйлері;</w:t>
            </w:r>
            <w:r>
              <w:br/>
            </w:r>
            <w:r>
              <w:rPr>
                <w:rFonts w:ascii="Times New Roman"/>
                <w:b w:val="false"/>
                <w:i w:val="false"/>
                <w:color w:val="000000"/>
                <w:sz w:val="20"/>
              </w:rPr>
              <w:t>
</w:t>
            </w:r>
            <w:r>
              <w:rPr>
                <w:rFonts w:ascii="Times New Roman"/>
                <w:b w:val="false"/>
                <w:i w:val="false"/>
                <w:color w:val="000000"/>
                <w:sz w:val="20"/>
              </w:rPr>
              <w:t>Рабочий көшесі, №: 1, 2, 3, 3а, 4, 5, 6, 7, 8, 9, 10, 11, 12, 13, 14, 15, 17, 19 үйлері;</w:t>
            </w:r>
            <w:r>
              <w:br/>
            </w:r>
            <w:r>
              <w:rPr>
                <w:rFonts w:ascii="Times New Roman"/>
                <w:b w:val="false"/>
                <w:i w:val="false"/>
                <w:color w:val="000000"/>
                <w:sz w:val="20"/>
              </w:rPr>
              <w:t>
</w:t>
            </w:r>
            <w:r>
              <w:rPr>
                <w:rFonts w:ascii="Times New Roman"/>
                <w:b w:val="false"/>
                <w:i w:val="false"/>
                <w:color w:val="000000"/>
                <w:sz w:val="20"/>
              </w:rPr>
              <w:t>Озерный көшесі, 1, 1а, 3, 4, 5, 7, 7а, 8, 9, 10, 11, 12, 13, 14, 14а, 15, 16, 18, 19, 20, 21, 23, 25, 27, 29, 31 үйлері;</w:t>
            </w:r>
            <w:r>
              <w:br/>
            </w:r>
            <w:r>
              <w:rPr>
                <w:rFonts w:ascii="Times New Roman"/>
                <w:b w:val="false"/>
                <w:i w:val="false"/>
                <w:color w:val="000000"/>
                <w:sz w:val="20"/>
              </w:rPr>
              <w:t>
</w:t>
            </w:r>
            <w:r>
              <w:rPr>
                <w:rFonts w:ascii="Times New Roman"/>
                <w:b w:val="false"/>
                <w:i w:val="false"/>
                <w:color w:val="000000"/>
                <w:sz w:val="20"/>
              </w:rPr>
              <w:t>Привокзальная алаңы көшесі, №: 1, 2, 4, 5, 6, 12, 13, 14, 16 18 үйлері;</w:t>
            </w:r>
            <w:r>
              <w:br/>
            </w:r>
            <w:r>
              <w:rPr>
                <w:rFonts w:ascii="Times New Roman"/>
                <w:b w:val="false"/>
                <w:i w:val="false"/>
                <w:color w:val="000000"/>
                <w:sz w:val="20"/>
              </w:rPr>
              <w:t>
</w:t>
            </w:r>
            <w:r>
              <w:rPr>
                <w:rFonts w:ascii="Times New Roman"/>
                <w:b w:val="false"/>
                <w:i w:val="false"/>
                <w:color w:val="000000"/>
                <w:sz w:val="20"/>
              </w:rPr>
              <w:t>Элеваторный тұйық көшесі, № 4, 5, 6 үйлері;</w:t>
            </w:r>
            <w:r>
              <w:br/>
            </w:r>
            <w:r>
              <w:rPr>
                <w:rFonts w:ascii="Times New Roman"/>
                <w:b w:val="false"/>
                <w:i w:val="false"/>
                <w:color w:val="000000"/>
                <w:sz w:val="20"/>
              </w:rPr>
              <w:t>
</w:t>
            </w:r>
            <w:r>
              <w:rPr>
                <w:rFonts w:ascii="Times New Roman"/>
                <w:b w:val="false"/>
                <w:i w:val="false"/>
                <w:color w:val="000000"/>
                <w:sz w:val="20"/>
              </w:rPr>
              <w:t>Элеваторный қысқа көшесі, № 3, 4, 5, 7, 8 үйлері;</w:t>
            </w:r>
            <w:r>
              <w:br/>
            </w:r>
            <w:r>
              <w:rPr>
                <w:rFonts w:ascii="Times New Roman"/>
                <w:b w:val="false"/>
                <w:i w:val="false"/>
                <w:color w:val="000000"/>
                <w:sz w:val="20"/>
              </w:rPr>
              <w:t>
</w:t>
            </w:r>
            <w:r>
              <w:rPr>
                <w:rFonts w:ascii="Times New Roman"/>
                <w:b w:val="false"/>
                <w:i w:val="false"/>
                <w:color w:val="000000"/>
                <w:sz w:val="20"/>
              </w:rPr>
              <w:t>Мәншүк Мәметова көшесі, № 1, 2, 3, 4, 5, 7, 8, 10, 11, 12, 13, 14, 15, 16, 17, 18, 19, 20, 21, 22, 23, 24, 25, 26, 27, 28, 29, 30, 32, 34, 36, 38 үйлері;</w:t>
            </w:r>
            <w:r>
              <w:br/>
            </w:r>
            <w:r>
              <w:rPr>
                <w:rFonts w:ascii="Times New Roman"/>
                <w:b w:val="false"/>
                <w:i w:val="false"/>
                <w:color w:val="000000"/>
                <w:sz w:val="20"/>
              </w:rPr>
              <w:t>
Набережный көшесі, № 3, 5, 11, 13, 15, 19, 19а, 27, 29, 33 үйлері.</w:t>
            </w:r>
          </w:p>
          <w:bookmarkEnd w:id="1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9"/>
          <w:p>
            <w:pPr>
              <w:spacing w:after="20"/>
              <w:ind w:left="20"/>
              <w:jc w:val="both"/>
            </w:pPr>
            <w:r>
              <w:rPr>
                <w:rFonts w:ascii="Times New Roman"/>
                <w:b w:val="false"/>
                <w:i w:val="false"/>
                <w:color w:val="000000"/>
                <w:sz w:val="20"/>
              </w:rPr>
              <w:t>
Булаев қаласы,</w:t>
            </w:r>
            <w:r>
              <w:br/>
            </w:r>
            <w:r>
              <w:rPr>
                <w:rFonts w:ascii="Times New Roman"/>
                <w:b w:val="false"/>
                <w:i w:val="false"/>
                <w:color w:val="000000"/>
                <w:sz w:val="20"/>
              </w:rPr>
              <w:t>
</w:t>
            </w:r>
            <w:r>
              <w:rPr>
                <w:rFonts w:ascii="Times New Roman"/>
                <w:b w:val="false"/>
                <w:i w:val="false"/>
                <w:color w:val="000000"/>
                <w:sz w:val="20"/>
              </w:rPr>
              <w:t>Мир көшесі, 8Г,</w:t>
            </w:r>
            <w:r>
              <w:br/>
            </w:r>
            <w:r>
              <w:rPr>
                <w:rFonts w:ascii="Times New Roman"/>
                <w:b w:val="false"/>
                <w:i w:val="false"/>
                <w:color w:val="000000"/>
                <w:sz w:val="20"/>
              </w:rPr>
              <w:t>
"Солтүстік Қазақстан облысы Мағжан Жұмабаев ауданының кәсіпкерлік бөлімі" коммуналдық мемлекеттік мекемесінің әкімшілік ғимараты</w:t>
            </w:r>
          </w:p>
          <w:bookmarkEnd w:id="19"/>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0"/>
          <w:p>
            <w:pPr>
              <w:spacing w:after="20"/>
              <w:ind w:left="20"/>
              <w:jc w:val="both"/>
            </w:pPr>
            <w:r>
              <w:rPr>
                <w:rFonts w:ascii="Times New Roman"/>
                <w:b w:val="false"/>
                <w:i w:val="false"/>
                <w:color w:val="000000"/>
                <w:sz w:val="20"/>
              </w:rPr>
              <w:t>
Булаев қаласы,</w:t>
            </w:r>
            <w:r>
              <w:br/>
            </w:r>
            <w:r>
              <w:rPr>
                <w:rFonts w:ascii="Times New Roman"/>
                <w:b w:val="false"/>
                <w:i w:val="false"/>
                <w:color w:val="000000"/>
                <w:sz w:val="20"/>
              </w:rPr>
              <w:t>
</w:t>
            </w:r>
            <w:r>
              <w:rPr>
                <w:rFonts w:ascii="Times New Roman"/>
                <w:b w:val="false"/>
                <w:i w:val="false"/>
                <w:color w:val="000000"/>
                <w:sz w:val="20"/>
              </w:rPr>
              <w:t>Батыр Баян көшесі, №: 28, 29, 30, 31, 32, 33, 34, 36, 37, 38, 39, 39а, 40, 41, 42, 43, 44, 45, 46, 47, 48, 49, 50, 51, 51а, 52, 53, 54, 55, 56, 57, 58, 59, 60, 61, 61а, 62, 63, 64, 65, 65а, 66, 67, 67а, 68, 69, 70, 71, 73, 79, 79а үйлері;</w:t>
            </w:r>
            <w:r>
              <w:br/>
            </w:r>
            <w:r>
              <w:rPr>
                <w:rFonts w:ascii="Times New Roman"/>
                <w:b w:val="false"/>
                <w:i w:val="false"/>
                <w:color w:val="000000"/>
                <w:sz w:val="20"/>
              </w:rPr>
              <w:t>
</w:t>
            </w:r>
            <w:r>
              <w:rPr>
                <w:rFonts w:ascii="Times New Roman"/>
                <w:b w:val="false"/>
                <w:i w:val="false"/>
                <w:color w:val="000000"/>
                <w:sz w:val="20"/>
              </w:rPr>
              <w:t>Чапаев көшесі, №: 27, 28, 29, 30, 31, 32, 33, 33а, 34, 35, 36, 38, 39, 40, 41, 42, 43, 44, 48, 49, 50, 51, 52, 53, 55, 56, 57, 58, 58а, 59, 60, 61, 63, 64, 65, 68 үйлері;</w:t>
            </w:r>
            <w:r>
              <w:br/>
            </w:r>
            <w:r>
              <w:rPr>
                <w:rFonts w:ascii="Times New Roman"/>
                <w:b w:val="false"/>
                <w:i w:val="false"/>
                <w:color w:val="000000"/>
                <w:sz w:val="20"/>
              </w:rPr>
              <w:t>
</w:t>
            </w:r>
            <w:r>
              <w:rPr>
                <w:rFonts w:ascii="Times New Roman"/>
                <w:b w:val="false"/>
                <w:i w:val="false"/>
                <w:color w:val="000000"/>
                <w:sz w:val="20"/>
              </w:rPr>
              <w:t>Комсомольская көшесі, №: 20, 22, 23, 25, 27, 28, 29, 30, 33, 35, 36, 37, 38, 38а, 38б, 41, 42, 42а, 43, 44, 45, 46, 47, 48, 49, 50, 51, 52, 53, 54, 55, 58 үйлері;</w:t>
            </w:r>
            <w:r>
              <w:br/>
            </w:r>
            <w:r>
              <w:rPr>
                <w:rFonts w:ascii="Times New Roman"/>
                <w:b w:val="false"/>
                <w:i w:val="false"/>
                <w:color w:val="000000"/>
                <w:sz w:val="20"/>
              </w:rPr>
              <w:t>
</w:t>
            </w:r>
            <w:r>
              <w:rPr>
                <w:rFonts w:ascii="Times New Roman"/>
                <w:b w:val="false"/>
                <w:i w:val="false"/>
                <w:color w:val="000000"/>
                <w:sz w:val="20"/>
              </w:rPr>
              <w:t>Пятилетка көшесі, №: 17, 18, 19, 20, 21, 22, 26, 27, 27а, 28, 29, 31, 36, 37, 38, 38б, 39, 40, 41, 42, 43, 44, 45, 46, 47, 48, 49, 50, 51, 52, 53, 54, 56 үйлері;</w:t>
            </w:r>
            <w:r>
              <w:br/>
            </w:r>
            <w:r>
              <w:rPr>
                <w:rFonts w:ascii="Times New Roman"/>
                <w:b w:val="false"/>
                <w:i w:val="false"/>
                <w:color w:val="000000"/>
                <w:sz w:val="20"/>
              </w:rPr>
              <w:t>
</w:t>
            </w:r>
            <w:r>
              <w:rPr>
                <w:rFonts w:ascii="Times New Roman"/>
                <w:b w:val="false"/>
                <w:i w:val="false"/>
                <w:color w:val="000000"/>
                <w:sz w:val="20"/>
              </w:rPr>
              <w:t>Тарас Шевченко көшесі, №: 16, 17, 18, 20, 22, 23, 25, 27, 28, 29, 30, 35, 36, 37, 38, 39, 40, 42, 43, 44, 45, 46, 47, 49, 51, 53, 55 үйлері;</w:t>
            </w:r>
            <w:r>
              <w:br/>
            </w:r>
            <w:r>
              <w:rPr>
                <w:rFonts w:ascii="Times New Roman"/>
                <w:b w:val="false"/>
                <w:i w:val="false"/>
                <w:color w:val="000000"/>
                <w:sz w:val="20"/>
              </w:rPr>
              <w:t>
</w:t>
            </w:r>
            <w:r>
              <w:rPr>
                <w:rFonts w:ascii="Times New Roman"/>
                <w:b w:val="false"/>
                <w:i w:val="false"/>
                <w:color w:val="000000"/>
                <w:sz w:val="20"/>
              </w:rPr>
              <w:t>Ленинградская көшесі, №: 13, 15, 17, 18, 20, 23, 25, 26, 27, 28, 32, 33, 35, 36, 37, 38, 39, 40, 41, 42, 43, 44, 45, 47 үйлері;</w:t>
            </w:r>
            <w:r>
              <w:br/>
            </w:r>
            <w:r>
              <w:rPr>
                <w:rFonts w:ascii="Times New Roman"/>
                <w:b w:val="false"/>
                <w:i w:val="false"/>
                <w:color w:val="000000"/>
                <w:sz w:val="20"/>
              </w:rPr>
              <w:t>
</w:t>
            </w:r>
            <w:r>
              <w:rPr>
                <w:rFonts w:ascii="Times New Roman"/>
                <w:b w:val="false"/>
                <w:i w:val="false"/>
                <w:color w:val="000000"/>
                <w:sz w:val="20"/>
              </w:rPr>
              <w:t>Тахир Мұсаев көшесі, № 24, 25, 26, 27, 28, 29, 30, 31, 32, 34, 35, 36, 37, 38, 39, 40, 41, 41а, 42, 43, 44, 45, 46, 47, 48, 49, 50, 51, 52, 53, 54, 55, 56, 57, 58, 59, 60, 61, 62, 63, 64, 65, 66, 67, 68, 69, 70, 71, 72, 73, 74, 75, 76, 77, 79, 80, 81, 82, 82а, 83, 84, 84а, 84б, 84в, 85, 86, 86а, 86б, 87, 88, 89, 90, 91, 92, 93, 95, 97, 99, 101, 103, 105 үйлері;</w:t>
            </w:r>
            <w:r>
              <w:br/>
            </w:r>
            <w:r>
              <w:rPr>
                <w:rFonts w:ascii="Times New Roman"/>
                <w:b w:val="false"/>
                <w:i w:val="false"/>
                <w:color w:val="000000"/>
                <w:sz w:val="20"/>
              </w:rPr>
              <w:t>
</w:t>
            </w:r>
            <w:r>
              <w:rPr>
                <w:rFonts w:ascii="Times New Roman"/>
                <w:b w:val="false"/>
                <w:i w:val="false"/>
                <w:color w:val="000000"/>
                <w:sz w:val="20"/>
              </w:rPr>
              <w:t>Никулин көшесі, № 26, 27, 28, 30, 31, 32, 33, 34, 35, 36, 37, 38, 39, 40, 41, 42, 43, 43а, 44, 45, 46, 47, 48, 49, 50, 51, 52, 53, 54, 55, 56, 57, 58, 59, 60, 61, 62, 63, 64, 65, 66, 67, 68, 69, 70, 71, 72, 73, 74, 75, 76, 77, 78, 79, 80, 81, 82, 83, 84, 85, 86, 87, 88, 89, 90, 91, 92, 93, 94, 94а, 95, 96, 98, 100, 100а үйлері;</w:t>
            </w:r>
            <w:r>
              <w:br/>
            </w:r>
            <w:r>
              <w:rPr>
                <w:rFonts w:ascii="Times New Roman"/>
                <w:b w:val="false"/>
                <w:i w:val="false"/>
                <w:color w:val="000000"/>
                <w:sz w:val="20"/>
              </w:rPr>
              <w:t>
</w:t>
            </w:r>
            <w:r>
              <w:rPr>
                <w:rFonts w:ascii="Times New Roman"/>
                <w:b w:val="false"/>
                <w:i w:val="false"/>
                <w:color w:val="000000"/>
                <w:sz w:val="20"/>
              </w:rPr>
              <w:t>Чкалов көшесі, № 26, 27, 28, 30, 31, 32, 33, 34, 35, 36, 37, 38, 39, 40, 41, 42, 43, 44, 45, 46, 46а, 47, 48, 49, 51, 52, 54, 55, 56, 57, 57а, 58, 59, 60, 61, 62, 63, 64, 65, 66, 67, 68, 68а, 69, 70, 71, 71а, 72, 72а, 73, 74, 75, 75а, 76, 77, 78, 79, 80, 81, 82, 83, 85, 87, 87а, 93, 95 үйлері;</w:t>
            </w:r>
            <w:r>
              <w:br/>
            </w:r>
            <w:r>
              <w:rPr>
                <w:rFonts w:ascii="Times New Roman"/>
                <w:b w:val="false"/>
                <w:i w:val="false"/>
                <w:color w:val="000000"/>
                <w:sz w:val="20"/>
              </w:rPr>
              <w:t>
</w:t>
            </w:r>
            <w:r>
              <w:rPr>
                <w:rFonts w:ascii="Times New Roman"/>
                <w:b w:val="false"/>
                <w:i w:val="false"/>
                <w:color w:val="000000"/>
                <w:sz w:val="20"/>
              </w:rPr>
              <w:t>1–Западная көшесі, № 2, 3, 4, 5, 10, 11, 13, 16, 17, 18, 19, 21, 24, 26, 28, 29, 30, 31, 32, 33, 34, 35, 36, 37, 38, 39, 40, 41, 43 үйлері;</w:t>
            </w:r>
            <w:r>
              <w:br/>
            </w:r>
            <w:r>
              <w:rPr>
                <w:rFonts w:ascii="Times New Roman"/>
                <w:b w:val="false"/>
                <w:i w:val="false"/>
                <w:color w:val="000000"/>
                <w:sz w:val="20"/>
              </w:rPr>
              <w:t>
</w:t>
            </w:r>
            <w:r>
              <w:rPr>
                <w:rFonts w:ascii="Times New Roman"/>
                <w:b w:val="false"/>
                <w:i w:val="false"/>
                <w:color w:val="000000"/>
                <w:sz w:val="20"/>
              </w:rPr>
              <w:t>2–Западная көшесі, №: 1, 2, 3а, 4, 5, 7, 10, 12, 13, 15, 18, 20, 21, 22, 23, 25, 27, 28, 29, 30, 31, 32, 34, 36, 38 көшесі;</w:t>
            </w:r>
            <w:r>
              <w:br/>
            </w:r>
            <w:r>
              <w:rPr>
                <w:rFonts w:ascii="Times New Roman"/>
                <w:b w:val="false"/>
                <w:i w:val="false"/>
                <w:color w:val="000000"/>
                <w:sz w:val="20"/>
              </w:rPr>
              <w:t>
</w:t>
            </w:r>
            <w:r>
              <w:rPr>
                <w:rFonts w:ascii="Times New Roman"/>
                <w:b w:val="false"/>
                <w:i w:val="false"/>
                <w:color w:val="000000"/>
                <w:sz w:val="20"/>
              </w:rPr>
              <w:t>3–Западная көшесі, №: 3, 4, 6, 9, 11, 12, 14, 16, 17, 19, 20, 21, 23, 24, 24а, 25, 26, 26а, 27, 28, 29, 30, 32, 34 үйлері;</w:t>
            </w:r>
            <w:r>
              <w:br/>
            </w:r>
            <w:r>
              <w:rPr>
                <w:rFonts w:ascii="Times New Roman"/>
                <w:b w:val="false"/>
                <w:i w:val="false"/>
                <w:color w:val="000000"/>
                <w:sz w:val="20"/>
              </w:rPr>
              <w:t>
</w:t>
            </w:r>
            <w:r>
              <w:rPr>
                <w:rFonts w:ascii="Times New Roman"/>
                <w:b w:val="false"/>
                <w:i w:val="false"/>
                <w:color w:val="000000"/>
                <w:sz w:val="20"/>
              </w:rPr>
              <w:t>Жабаев көшесі, №: 3, 4, 5, 6, 7, 11, 12, 13, 14, 15, 16, 18, 19, 20, 21, 22, 23, 24, 25, 26, 27, 28, 29, 30, 31 үйлері;</w:t>
            </w:r>
            <w:r>
              <w:br/>
            </w:r>
            <w:r>
              <w:rPr>
                <w:rFonts w:ascii="Times New Roman"/>
                <w:b w:val="false"/>
                <w:i w:val="false"/>
                <w:color w:val="000000"/>
                <w:sz w:val="20"/>
              </w:rPr>
              <w:t>
</w:t>
            </w:r>
            <w:r>
              <w:rPr>
                <w:rFonts w:ascii="Times New Roman"/>
                <w:b w:val="false"/>
                <w:i w:val="false"/>
                <w:color w:val="000000"/>
                <w:sz w:val="20"/>
              </w:rPr>
              <w:t>Зеленая көшесі, 1, 3, 4, 6, 8, 9, 10, 11, 12, 14, 15, 15а, 20, 21, 21а, 21б, 22, 22а, 23, 24, 24а, 25, 26, 27, 28, 30, 31, 32, 33, 35, 42, 44, 46, 47, 48, 49, 50, 52, 55, 57, 59, 61, 63, 65, 67, 69, 71, 73, 75, 77, 79, 83, 85, 87, 89, 91 үйлері;</w:t>
            </w:r>
            <w:r>
              <w:br/>
            </w:r>
            <w:r>
              <w:rPr>
                <w:rFonts w:ascii="Times New Roman"/>
                <w:b w:val="false"/>
                <w:i w:val="false"/>
                <w:color w:val="000000"/>
                <w:sz w:val="20"/>
              </w:rPr>
              <w:t>
</w:t>
            </w:r>
            <w:r>
              <w:rPr>
                <w:rFonts w:ascii="Times New Roman"/>
                <w:b w:val="false"/>
                <w:i w:val="false"/>
                <w:color w:val="000000"/>
                <w:sz w:val="20"/>
              </w:rPr>
              <w:t>Медиков көшесі, №: 3, 5, 7, 11, 12, 13, 14, 14а, 15, 16, 16а, 16б, 17, 17а, 18, 19, 20, 21, 22, 28 үйлері;</w:t>
            </w:r>
            <w:r>
              <w:br/>
            </w:r>
            <w:r>
              <w:rPr>
                <w:rFonts w:ascii="Times New Roman"/>
                <w:b w:val="false"/>
                <w:i w:val="false"/>
                <w:color w:val="000000"/>
                <w:sz w:val="20"/>
              </w:rPr>
              <w:t>
</w:t>
            </w:r>
            <w:r>
              <w:rPr>
                <w:rFonts w:ascii="Times New Roman"/>
                <w:b w:val="false"/>
                <w:i w:val="false"/>
                <w:color w:val="000000"/>
                <w:sz w:val="20"/>
              </w:rPr>
              <w:t>Луговая көшесі, №: 1, 3, 4, 5, 6, 7, 8, 9, 10, 11, 12, 13, 14, 15, 16, 17, 18, 19, 20, 21, 22, 23, 24, 25, 25а, 26, 27, 28, 28а, 29, 29а, 30, 31, 31а, 32, 33, 33а үйлері;</w:t>
            </w:r>
            <w:r>
              <w:br/>
            </w:r>
            <w:r>
              <w:rPr>
                <w:rFonts w:ascii="Times New Roman"/>
                <w:b w:val="false"/>
                <w:i w:val="false"/>
                <w:color w:val="000000"/>
                <w:sz w:val="20"/>
              </w:rPr>
              <w:t>
</w:t>
            </w:r>
            <w:r>
              <w:rPr>
                <w:rFonts w:ascii="Times New Roman"/>
                <w:b w:val="false"/>
                <w:i w:val="false"/>
                <w:color w:val="000000"/>
                <w:sz w:val="20"/>
              </w:rPr>
              <w:t>Мир көшесі, №: 8а, 8б, 10, 10а, 10б, 14, 16, 18, 20, 21, 22, 24, 26, 27, 28, 30, 32, 33, 34, 39, 41, 41а, 45, 51, 51а, 53, 55, 59, 61, 63, 65, 67, 69, 71, 73 үйлері;</w:t>
            </w:r>
            <w:r>
              <w:br/>
            </w:r>
            <w:r>
              <w:rPr>
                <w:rFonts w:ascii="Times New Roman"/>
                <w:b w:val="false"/>
                <w:i w:val="false"/>
                <w:color w:val="000000"/>
                <w:sz w:val="20"/>
              </w:rPr>
              <w:t>
</w:t>
            </w:r>
            <w:r>
              <w:rPr>
                <w:rFonts w:ascii="Times New Roman"/>
                <w:b w:val="false"/>
                <w:i w:val="false"/>
                <w:color w:val="000000"/>
                <w:sz w:val="20"/>
              </w:rPr>
              <w:t>Полевая көшесі, № 1, 2, 2б, 3, 4, 5, 6, 7, 8, 10, 12, 14, 16, 18, 20, 21, 22, 24, 26, 28, 30, 32 үйлері;</w:t>
            </w:r>
            <w:r>
              <w:br/>
            </w:r>
            <w:r>
              <w:rPr>
                <w:rFonts w:ascii="Times New Roman"/>
                <w:b w:val="false"/>
                <w:i w:val="false"/>
                <w:color w:val="000000"/>
                <w:sz w:val="20"/>
              </w:rPr>
              <w:t>
Новая көшесі, № 1, 2, 3, 4, 5, 6, 7, 8, 9, 10, 11, 13, 14, 15, 16, 17, 18, 19, 20, 21, 22, 23, 24, 26, 28, 30 үйлері.</w:t>
            </w:r>
          </w:p>
          <w:bookmarkEnd w:id="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21"/>
          <w:p>
            <w:pPr>
              <w:spacing w:after="20"/>
              <w:ind w:left="20"/>
              <w:jc w:val="both"/>
            </w:pPr>
            <w:r>
              <w:rPr>
                <w:rFonts w:ascii="Times New Roman"/>
                <w:b w:val="false"/>
                <w:i w:val="false"/>
                <w:color w:val="000000"/>
                <w:sz w:val="20"/>
              </w:rPr>
              <w:t>
Булаев қаласы,</w:t>
            </w:r>
            <w:r>
              <w:br/>
            </w:r>
            <w:r>
              <w:rPr>
                <w:rFonts w:ascii="Times New Roman"/>
                <w:b w:val="false"/>
                <w:i w:val="false"/>
                <w:color w:val="000000"/>
                <w:sz w:val="20"/>
              </w:rPr>
              <w:t>
</w:t>
            </w:r>
            <w:r>
              <w:rPr>
                <w:rFonts w:ascii="Times New Roman"/>
                <w:b w:val="false"/>
                <w:i w:val="false"/>
                <w:color w:val="000000"/>
                <w:sz w:val="20"/>
              </w:rPr>
              <w:t>Строительная көшесі, 36, "Қазақстан Республикасының Білім және ғылым министрлігінің Солтүстік Қазақстан облысы әкімдігінің Кәсіптік даярлау және сервис колледжі"</w:t>
            </w:r>
            <w:r>
              <w:br/>
            </w:r>
            <w:r>
              <w:rPr>
                <w:rFonts w:ascii="Times New Roman"/>
                <w:b w:val="false"/>
                <w:i w:val="false"/>
                <w:color w:val="000000"/>
                <w:sz w:val="20"/>
              </w:rPr>
              <w:t>
коммуналдық мемлекеттік мекемеснің ғимараты</w:t>
            </w:r>
          </w:p>
          <w:bookmarkEnd w:id="21"/>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2"/>
          <w:p>
            <w:pPr>
              <w:spacing w:after="20"/>
              <w:ind w:left="20"/>
              <w:jc w:val="both"/>
            </w:pPr>
            <w:r>
              <w:rPr>
                <w:rFonts w:ascii="Times New Roman"/>
                <w:b w:val="false"/>
                <w:i w:val="false"/>
                <w:color w:val="000000"/>
                <w:sz w:val="20"/>
              </w:rPr>
              <w:t>
Булаев қаласы,</w:t>
            </w:r>
            <w:r>
              <w:br/>
            </w:r>
            <w:r>
              <w:rPr>
                <w:rFonts w:ascii="Times New Roman"/>
                <w:b w:val="false"/>
                <w:i w:val="false"/>
                <w:color w:val="000000"/>
                <w:sz w:val="20"/>
              </w:rPr>
              <w:t>
</w:t>
            </w:r>
            <w:r>
              <w:rPr>
                <w:rFonts w:ascii="Times New Roman"/>
                <w:b w:val="false"/>
                <w:i w:val="false"/>
                <w:color w:val="000000"/>
                <w:sz w:val="20"/>
              </w:rPr>
              <w:t>Мичурин көшесі, №: 3, 5, 7, 13, 15, 17, 21, 23, 25, 27, 33, 35, 41 үйлері;</w:t>
            </w:r>
            <w:r>
              <w:br/>
            </w:r>
            <w:r>
              <w:rPr>
                <w:rFonts w:ascii="Times New Roman"/>
                <w:b w:val="false"/>
                <w:i w:val="false"/>
                <w:color w:val="000000"/>
                <w:sz w:val="20"/>
              </w:rPr>
              <w:t>
</w:t>
            </w:r>
            <w:r>
              <w:rPr>
                <w:rFonts w:ascii="Times New Roman"/>
                <w:b w:val="false"/>
                <w:i w:val="false"/>
                <w:color w:val="000000"/>
                <w:sz w:val="20"/>
              </w:rPr>
              <w:t>Привокзальная көшесі, №: 24, 26, 26а, 28, 28а, 30, 32, 34, 111, 113, 117, 119, 123, 127, 129, 133, 135, 137, 139, 141, 143, 147, 149, 151, 157, 167 үйлері;</w:t>
            </w:r>
            <w:r>
              <w:br/>
            </w:r>
            <w:r>
              <w:rPr>
                <w:rFonts w:ascii="Times New Roman"/>
                <w:b w:val="false"/>
                <w:i w:val="false"/>
                <w:color w:val="000000"/>
                <w:sz w:val="20"/>
              </w:rPr>
              <w:t>
</w:t>
            </w:r>
            <w:r>
              <w:rPr>
                <w:rFonts w:ascii="Times New Roman"/>
                <w:b w:val="false"/>
                <w:i w:val="false"/>
                <w:color w:val="000000"/>
                <w:sz w:val="20"/>
              </w:rPr>
              <w:t>Садовая көшесі, № 82, 84, 90, 91, 92, 93, 94, 95, 96, 97, 98, 99, 100, 101, 102, 103, 104, 106, 107, 108, 109, 110, 111, 112, 113, 114, 115, 116, 117, 117а, 118, 119, 119а, 120, 121, 122, 123, 124, 125, 126, 127, 128, 129, 130, 131, 132, 133, 133а, 134, 135, 137, 141, 143, 145, 147, 149, 151, 153, 155, 159 үйлері;</w:t>
            </w:r>
            <w:r>
              <w:br/>
            </w:r>
            <w:r>
              <w:rPr>
                <w:rFonts w:ascii="Times New Roman"/>
                <w:b w:val="false"/>
                <w:i w:val="false"/>
                <w:color w:val="000000"/>
                <w:sz w:val="20"/>
              </w:rPr>
              <w:t>
</w:t>
            </w:r>
            <w:r>
              <w:rPr>
                <w:rFonts w:ascii="Times New Roman"/>
                <w:b w:val="false"/>
                <w:i w:val="false"/>
                <w:color w:val="000000"/>
                <w:sz w:val="20"/>
              </w:rPr>
              <w:t>Степная көшесі, №: 78, 79, 80, 81, 82, 83, 84, 85, 86, 87, 88, 88а, 89, 90, 91, 92, 93, 94, 95, 96, 97, 98, 99, 100, 100а, 101, 103, 104, 105, 106, 107, 108, 109, 110, 111, 112, 113, 114, 115, 117, 118, 119, 120, 121, 122, 123, 124, 125, 127, 129, 131, 133, 135, 137, 139, 141 үйлері;</w:t>
            </w:r>
            <w:r>
              <w:br/>
            </w:r>
            <w:r>
              <w:rPr>
                <w:rFonts w:ascii="Times New Roman"/>
                <w:b w:val="false"/>
                <w:i w:val="false"/>
                <w:color w:val="000000"/>
                <w:sz w:val="20"/>
              </w:rPr>
              <w:t>
</w:t>
            </w:r>
            <w:r>
              <w:rPr>
                <w:rFonts w:ascii="Times New Roman"/>
                <w:b w:val="false"/>
                <w:i w:val="false"/>
                <w:color w:val="000000"/>
                <w:sz w:val="20"/>
              </w:rPr>
              <w:t>Буденный көшесі, №: 86, 88, 90, 90а, 90б, 92, 94, 98, 100, 102, 104, 106, 108, 110, 112, 113, 114, 115, 116, 117, 118, 119, 120, 120а, 121, 122, 123, 124, 125, 126, 127, 128, 129, 130, 131, 132, 133, 134, 135, 136, 137, 139, 141, 143, 145, 147, 149, 151, 153, 155, 157, 159, 161, 163, 165, 167, 169 үйлері;</w:t>
            </w:r>
            <w:r>
              <w:br/>
            </w:r>
            <w:r>
              <w:rPr>
                <w:rFonts w:ascii="Times New Roman"/>
                <w:b w:val="false"/>
                <w:i w:val="false"/>
                <w:color w:val="000000"/>
                <w:sz w:val="20"/>
              </w:rPr>
              <w:t>
</w:t>
            </w:r>
            <w:r>
              <w:rPr>
                <w:rFonts w:ascii="Times New Roman"/>
                <w:b w:val="false"/>
                <w:i w:val="false"/>
                <w:color w:val="000000"/>
                <w:sz w:val="20"/>
              </w:rPr>
              <w:t>Старо–Лесная көшесі, №: 98, 100, 104, 106, 107, 108, 109, 110, 111, 112, 113, 114, 115, 115а, 116, 117, 118, 119, 120, 121, 122, 123, 124, 125, 126, 127, 128, 129, 130, 131, 132, 133, 134, 135, 136, 138, 139, 139а, 143, 145 үйлері;</w:t>
            </w:r>
            <w:r>
              <w:br/>
            </w:r>
            <w:r>
              <w:rPr>
                <w:rFonts w:ascii="Times New Roman"/>
                <w:b w:val="false"/>
                <w:i w:val="false"/>
                <w:color w:val="000000"/>
                <w:sz w:val="20"/>
              </w:rPr>
              <w:t>
</w:t>
            </w:r>
            <w:r>
              <w:rPr>
                <w:rFonts w:ascii="Times New Roman"/>
                <w:b w:val="false"/>
                <w:i w:val="false"/>
                <w:color w:val="000000"/>
                <w:sz w:val="20"/>
              </w:rPr>
              <w:t>Ново–Лесная көшесі, №: 70, 72, 74, 76, 78, 80, 84, 86, 89, 90, 90а, 91, 91а, 92, 92а, 93, 94, 95а, 96а, 97, 99, 100, 103, 105, 107, 107а, 109, 111, 113, 115а, 115, 119 үйлері;</w:t>
            </w:r>
            <w:r>
              <w:br/>
            </w:r>
            <w:r>
              <w:rPr>
                <w:rFonts w:ascii="Times New Roman"/>
                <w:b w:val="false"/>
                <w:i w:val="false"/>
                <w:color w:val="000000"/>
                <w:sz w:val="20"/>
              </w:rPr>
              <w:t>
</w:t>
            </w:r>
            <w:r>
              <w:rPr>
                <w:rFonts w:ascii="Times New Roman"/>
                <w:b w:val="false"/>
                <w:i w:val="false"/>
                <w:color w:val="000000"/>
                <w:sz w:val="20"/>
              </w:rPr>
              <w:t>Северная көшесі, №: 50, 50а, 52, 54, 56, 58 үйлері;</w:t>
            </w:r>
            <w:r>
              <w:br/>
            </w:r>
            <w:r>
              <w:rPr>
                <w:rFonts w:ascii="Times New Roman"/>
                <w:b w:val="false"/>
                <w:i w:val="false"/>
                <w:color w:val="000000"/>
                <w:sz w:val="20"/>
              </w:rPr>
              <w:t>
</w:t>
            </w:r>
            <w:r>
              <w:rPr>
                <w:rFonts w:ascii="Times New Roman"/>
                <w:b w:val="false"/>
                <w:i w:val="false"/>
                <w:color w:val="000000"/>
                <w:sz w:val="20"/>
              </w:rPr>
              <w:t>Дорожная көшесі, №: 13, 13б, 15, 15а, 17, 29 үйлері;</w:t>
            </w:r>
            <w:r>
              <w:br/>
            </w:r>
            <w:r>
              <w:rPr>
                <w:rFonts w:ascii="Times New Roman"/>
                <w:b w:val="false"/>
                <w:i w:val="false"/>
                <w:color w:val="000000"/>
                <w:sz w:val="20"/>
              </w:rPr>
              <w:t>
</w:t>
            </w:r>
            <w:r>
              <w:rPr>
                <w:rFonts w:ascii="Times New Roman"/>
                <w:b w:val="false"/>
                <w:i w:val="false"/>
                <w:color w:val="000000"/>
                <w:sz w:val="20"/>
              </w:rPr>
              <w:t>Урожайная көшесі, №: 1, 3, 4, 4а, 5, 6, 10, 11, 12, 15, 17, 19 үйлері;</w:t>
            </w:r>
            <w:r>
              <w:br/>
            </w:r>
            <w:r>
              <w:rPr>
                <w:rFonts w:ascii="Times New Roman"/>
                <w:b w:val="false"/>
                <w:i w:val="false"/>
                <w:color w:val="000000"/>
                <w:sz w:val="20"/>
              </w:rPr>
              <w:t>
</w:t>
            </w:r>
            <w:r>
              <w:rPr>
                <w:rFonts w:ascii="Times New Roman"/>
                <w:b w:val="false"/>
                <w:i w:val="false"/>
                <w:color w:val="000000"/>
                <w:sz w:val="20"/>
              </w:rPr>
              <w:t>Шухов көшесі, №: 3, 4, 5, 6, 7, 11, 12, 13, 14, 19, 20, 21, 23, 26, 27, 32, 34, 35 үйлері;</w:t>
            </w:r>
            <w:r>
              <w:br/>
            </w:r>
            <w:r>
              <w:rPr>
                <w:rFonts w:ascii="Times New Roman"/>
                <w:b w:val="false"/>
                <w:i w:val="false"/>
                <w:color w:val="000000"/>
                <w:sz w:val="20"/>
              </w:rPr>
              <w:t>
</w:t>
            </w:r>
            <w:r>
              <w:rPr>
                <w:rFonts w:ascii="Times New Roman"/>
                <w:b w:val="false"/>
                <w:i w:val="false"/>
                <w:color w:val="000000"/>
                <w:sz w:val="20"/>
              </w:rPr>
              <w:t>Плеханов көшесі, №: 3, 4, 5, 6, 7, 8, 13, 14, 15, 18, 20, 21, 22, 23, 24, 27, 29, 33, 34, 35 үйлері;</w:t>
            </w:r>
            <w:r>
              <w:br/>
            </w:r>
            <w:r>
              <w:rPr>
                <w:rFonts w:ascii="Times New Roman"/>
                <w:b w:val="false"/>
                <w:i w:val="false"/>
                <w:color w:val="000000"/>
                <w:sz w:val="20"/>
              </w:rPr>
              <w:t>
</w:t>
            </w:r>
            <w:r>
              <w:rPr>
                <w:rFonts w:ascii="Times New Roman"/>
                <w:b w:val="false"/>
                <w:i w:val="false"/>
                <w:color w:val="000000"/>
                <w:sz w:val="20"/>
              </w:rPr>
              <w:t>Интернациональная көшесі, №: 3, 4, 5, 6, 7, 8, 13, 14, 16, 17, 18, 22, 23, 24, 25, 30 үйлері;</w:t>
            </w:r>
            <w:r>
              <w:br/>
            </w:r>
            <w:r>
              <w:rPr>
                <w:rFonts w:ascii="Times New Roman"/>
                <w:b w:val="false"/>
                <w:i w:val="false"/>
                <w:color w:val="000000"/>
                <w:sz w:val="20"/>
              </w:rPr>
              <w:t>
</w:t>
            </w:r>
            <w:r>
              <w:rPr>
                <w:rFonts w:ascii="Times New Roman"/>
                <w:b w:val="false"/>
                <w:i w:val="false"/>
                <w:color w:val="000000"/>
                <w:sz w:val="20"/>
              </w:rPr>
              <w:t>Панфилов көшесі, №: 3, 4, 5, 6, 11, 12, 14, 15, 17, 20, 22, 23, 26 үйлері;</w:t>
            </w:r>
            <w:r>
              <w:br/>
            </w:r>
            <w:r>
              <w:rPr>
                <w:rFonts w:ascii="Times New Roman"/>
                <w:b w:val="false"/>
                <w:i w:val="false"/>
                <w:color w:val="000000"/>
                <w:sz w:val="20"/>
              </w:rPr>
              <w:t>
Строительная көшесі, №: 2, 3, 3а, 4, 6, 6а, 7, 7а, 10, 12, 14, 16, 17, 19, 20, 21, 22, 25, 27, 27б, 28, 30, 32, 33, 34, 36, 36а, 36б, 39, 39а, 39б, 39в, 39г, 40, 42, 44, 46, 48, 48а, 48б, 50, 52, 54, 56 үйлері.</w:t>
            </w:r>
          </w:p>
          <w:bookmarkEnd w:id="2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23"/>
          <w:p>
            <w:pPr>
              <w:spacing w:after="20"/>
              <w:ind w:left="20"/>
              <w:jc w:val="both"/>
            </w:pPr>
            <w:r>
              <w:rPr>
                <w:rFonts w:ascii="Times New Roman"/>
                <w:b w:val="false"/>
                <w:i w:val="false"/>
                <w:color w:val="000000"/>
                <w:sz w:val="20"/>
              </w:rPr>
              <w:t>
Булаев қаласы,</w:t>
            </w:r>
            <w:r>
              <w:br/>
            </w:r>
            <w:r>
              <w:rPr>
                <w:rFonts w:ascii="Times New Roman"/>
                <w:b w:val="false"/>
                <w:i w:val="false"/>
                <w:color w:val="000000"/>
                <w:sz w:val="20"/>
              </w:rPr>
              <w:t>
</w:t>
            </w:r>
            <w:r>
              <w:rPr>
                <w:rFonts w:ascii="Times New Roman"/>
                <w:b w:val="false"/>
                <w:i w:val="false"/>
                <w:color w:val="000000"/>
                <w:sz w:val="20"/>
              </w:rPr>
              <w:t>Буденный көшесі, 10,</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"№2 Булаев орта мектебі" коммуналдық мемлекеттік мекемесінің ғимараты</w:t>
            </w:r>
          </w:p>
          <w:bookmarkEnd w:id="23"/>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24"/>
          <w:p>
            <w:pPr>
              <w:spacing w:after="20"/>
              <w:ind w:left="20"/>
              <w:jc w:val="both"/>
            </w:pPr>
            <w:r>
              <w:rPr>
                <w:rFonts w:ascii="Times New Roman"/>
                <w:b w:val="false"/>
                <w:i w:val="false"/>
                <w:color w:val="000000"/>
                <w:sz w:val="20"/>
              </w:rPr>
              <w:t>
Булаев қаласы,</w:t>
            </w:r>
            <w:r>
              <w:br/>
            </w:r>
            <w:r>
              <w:rPr>
                <w:rFonts w:ascii="Times New Roman"/>
                <w:b w:val="false"/>
                <w:i w:val="false"/>
                <w:color w:val="000000"/>
                <w:sz w:val="20"/>
              </w:rPr>
              <w:t>
</w:t>
            </w:r>
            <w:r>
              <w:rPr>
                <w:rFonts w:ascii="Times New Roman"/>
                <w:b w:val="false"/>
                <w:i w:val="false"/>
                <w:color w:val="000000"/>
                <w:sz w:val="20"/>
              </w:rPr>
              <w:t>Привокзальная көшесі, №: 1, 2, 2а, 3, 4, 5, 6, 6а, 7, 9, 10, 11, 12, 13, 14, 15, 17, 18, 20, 29, 35, 37, 39, 45, 51, 53, 55, 61, 67, 73, 79, 83, 85, 89, 93, 97, 99, 103 үйлері;</w:t>
            </w:r>
            <w:r>
              <w:br/>
            </w:r>
            <w:r>
              <w:rPr>
                <w:rFonts w:ascii="Times New Roman"/>
                <w:b w:val="false"/>
                <w:i w:val="false"/>
                <w:color w:val="000000"/>
                <w:sz w:val="20"/>
              </w:rPr>
              <w:t>
</w:t>
            </w:r>
            <w:r>
              <w:rPr>
                <w:rFonts w:ascii="Times New Roman"/>
                <w:b w:val="false"/>
                <w:i w:val="false"/>
                <w:color w:val="000000"/>
                <w:sz w:val="20"/>
              </w:rPr>
              <w:t>Мичурин көшесі, №: 4, 6, 12, 18, 20, 22, 24, 26, 28, 30, 34, 40 үйлері;</w:t>
            </w:r>
            <w:r>
              <w:br/>
            </w:r>
            <w:r>
              <w:rPr>
                <w:rFonts w:ascii="Times New Roman"/>
                <w:b w:val="false"/>
                <w:i w:val="false"/>
                <w:color w:val="000000"/>
                <w:sz w:val="20"/>
              </w:rPr>
              <w:t>
</w:t>
            </w:r>
            <w:r>
              <w:rPr>
                <w:rFonts w:ascii="Times New Roman"/>
                <w:b w:val="false"/>
                <w:i w:val="false"/>
                <w:color w:val="000000"/>
                <w:sz w:val="20"/>
              </w:rPr>
              <w:t>Садовая көшесі, №: 1, 2, 3, 4, 5, 6, 7, 8, 9, 10, 11, 12, 13, 15, 16, 17, 18, 19, 20, 21, 21а, 22, 24, 25, 26, 27, 28, 29, 30, 30а, 30б, 31, 32, 34, 35, 36, 37, 38, 38б, 39, 40, 41, 42, 43, 44, 45, 46, 47, 48, 50, 51, 52, 52а, 54, 55, 55а, 56, 56б, 57, 59, 60, 61, 62, 63, 64, 65, 66, 67, 68, 69, 69а, 70, 70а, 70б, 71, 72, 73, 74, 75, 76, 77, 78, 79, 80, 80а, 81, 81а, 83, 85, 87, 89 үйлері;</w:t>
            </w:r>
            <w:r>
              <w:br/>
            </w:r>
            <w:r>
              <w:rPr>
                <w:rFonts w:ascii="Times New Roman"/>
                <w:b w:val="false"/>
                <w:i w:val="false"/>
                <w:color w:val="000000"/>
                <w:sz w:val="20"/>
              </w:rPr>
              <w:t>
</w:t>
            </w:r>
            <w:r>
              <w:rPr>
                <w:rFonts w:ascii="Times New Roman"/>
                <w:b w:val="false"/>
                <w:i w:val="false"/>
                <w:color w:val="000000"/>
                <w:sz w:val="20"/>
              </w:rPr>
              <w:t>Степная көшесі, №: 1, 1а, 2, 3, 4, 5, 5а, 6, 7, 8, 9, 10, 11, 12, 13, 14, 15, 16, 17, 18, 19, 20, 21, 22, 23, 24, 25, 27, 28, 29, 30, 31, 32, 33, 34, 35, 36, 37, 38, 39, 40, 41, 42, 43, 44, 45, 46, 47, 48, 49, 50, 51, 52, 53, 54, 55, 56, 57, 58, 59, 60, 61, 61а, 62, 63, 64, 65, 66, 67, 68, 69, 70, 71, 72, 73, 74, 75, 76, 77 үйлері;</w:t>
            </w:r>
            <w:r>
              <w:br/>
            </w:r>
            <w:r>
              <w:rPr>
                <w:rFonts w:ascii="Times New Roman"/>
                <w:b w:val="false"/>
                <w:i w:val="false"/>
                <w:color w:val="000000"/>
                <w:sz w:val="20"/>
              </w:rPr>
              <w:t>
</w:t>
            </w:r>
            <w:r>
              <w:rPr>
                <w:rFonts w:ascii="Times New Roman"/>
                <w:b w:val="false"/>
                <w:i w:val="false"/>
                <w:color w:val="000000"/>
                <w:sz w:val="20"/>
              </w:rPr>
              <w:t>Буденный көшесі, №: 1, 2, 2д, 3, 4, 5, 6а, 7, 8, 8а, 9, 10, 11, 12, 13, 14, 15, 16, 16а, 17, 18, 19, 20, 21, 22, 23, 24, 25, 26,27, 28, 29, 30, 30а, 31, 32, 33, 34, 35, 36, 37, 38, 39, 40, 41, 41а, 42, 43, 44, 45, 46, 46а, 47, 48, 49, 50, 51, 52, 53, 54, 55, 56, 57, 58, 58а, 59, 60, 61, 61а, 62, 63, 64, 65, 66, 68, 70, 70а, 71, 72, 73, 74, 75, 76, 76а, 77, 78, 79, 80, 81, 82, 83, 84, 85, 87, 89, 91, 91а, 93, 95, 97, 99, 101, 103, 105, 105а, 107, 107а, 109 үйлері;</w:t>
            </w:r>
            <w:r>
              <w:br/>
            </w:r>
            <w:r>
              <w:rPr>
                <w:rFonts w:ascii="Times New Roman"/>
                <w:b w:val="false"/>
                <w:i w:val="false"/>
                <w:color w:val="000000"/>
                <w:sz w:val="20"/>
              </w:rPr>
              <w:t>
</w:t>
            </w:r>
            <w:r>
              <w:rPr>
                <w:rFonts w:ascii="Times New Roman"/>
                <w:b w:val="false"/>
                <w:i w:val="false"/>
                <w:color w:val="000000"/>
                <w:sz w:val="20"/>
              </w:rPr>
              <w:t>Старо-Лесная көшесі, №: 1, 1а, 2, 2а, 3, 5, 6, 7, 8, 9, 10, 11, 12, 13, 15, 16, 17, 18, 19, 21, 22, 23, 24, 25, 26, 27, 28, 29, 32, 32а, 33, 33а, 34, 36, 37, 38, 39, 40, 40а, 40б, 42, 43, 44, 45, 46, 47, 48, 48а, 49, 51, 52, 53, 54, 55, 56, 57, 58, 58а, 59, 60, 61, 62, 63, 64, 64а, 65, 66, 67, 68, 69, 70, 71, 72, 73, 75, 76, 77, 78, 78а, 79, 80, 81, 83, 84, 85, 86, 87, 88, 88а, 89, 90а, 90, 91, 93, 95, 96, 97, 99, 101, 103, 105 үйлері;</w:t>
            </w:r>
            <w:r>
              <w:br/>
            </w:r>
            <w:r>
              <w:rPr>
                <w:rFonts w:ascii="Times New Roman"/>
                <w:b w:val="false"/>
                <w:i w:val="false"/>
                <w:color w:val="000000"/>
                <w:sz w:val="20"/>
              </w:rPr>
              <w:t>
</w:t>
            </w:r>
            <w:r>
              <w:rPr>
                <w:rFonts w:ascii="Times New Roman"/>
                <w:b w:val="false"/>
                <w:i w:val="false"/>
                <w:color w:val="000000"/>
                <w:sz w:val="20"/>
              </w:rPr>
              <w:t>Ново-Лесная көшесі, №: 1, 1а, 2, 3, 4, 5, 6, 7, 8, 9, 10, 11, 12, 13, 14, 15, 16, 17, 18, 19, 20, 21, 21а, 22, 24, 25, 25а, 26, 29, 30, 31, 31а, 34, 35, 36, 36а, 37, 37а, 38, 38а, 41, 42, 42а, 43, 43а, 44, 45, 46, 47, 48, 48а, 49, 50, 50а, 51, 51а, 52, 52а, 54, 54а, 55, 56, 57, 59, 59а, 60, 61, 62, 62а, 63, 64, 65, 65а, 67, 68а, 69, 71, 72, 73, 77, 77а, 79, 81, 81а, 83, 85, 85а, 87 үйлері;</w:t>
            </w:r>
            <w:r>
              <w:br/>
            </w:r>
            <w:r>
              <w:rPr>
                <w:rFonts w:ascii="Times New Roman"/>
                <w:b w:val="false"/>
                <w:i w:val="false"/>
                <w:color w:val="000000"/>
                <w:sz w:val="20"/>
              </w:rPr>
              <w:t>
</w:t>
            </w:r>
            <w:r>
              <w:rPr>
                <w:rFonts w:ascii="Times New Roman"/>
                <w:b w:val="false"/>
                <w:i w:val="false"/>
                <w:color w:val="000000"/>
                <w:sz w:val="20"/>
              </w:rPr>
              <w:t>Северная көшесі, №: 1, 1а, 1б, 1д, 2, 3, 3а, 4, 5, 6, 7, 8, 9, 10, 11, 12а, 12, 13, 13а, 14, 15, 15а, 16, 17, 18, 19, 19а, 20, 21, 22, 23, 24, 25, 26, 27, 28, 28а, 29, 30, 31, 32, 33, 35, 36, 37, 38, 39, 40, 41, 42, 43, 44, 46, 48, 53, 57 үйлері;</w:t>
            </w:r>
            <w:r>
              <w:br/>
            </w:r>
            <w:r>
              <w:rPr>
                <w:rFonts w:ascii="Times New Roman"/>
                <w:b w:val="false"/>
                <w:i w:val="false"/>
                <w:color w:val="000000"/>
                <w:sz w:val="20"/>
              </w:rPr>
              <w:t>
</w:t>
            </w:r>
            <w:r>
              <w:rPr>
                <w:rFonts w:ascii="Times New Roman"/>
                <w:b w:val="false"/>
                <w:i w:val="false"/>
                <w:color w:val="000000"/>
                <w:sz w:val="20"/>
              </w:rPr>
              <w:t>Дорожная көшесі, №: 1, 1б, 1в, 1г, 1д, 1е, 2, 2а, 2б, 3, 4, 4а, 5, 6, 6а, 7, 8, 9, 10, 11, 12, 14, 14а, 16, 18, 20, 22, 24, 26, 28 үйлері;</w:t>
            </w:r>
            <w:r>
              <w:br/>
            </w:r>
            <w:r>
              <w:rPr>
                <w:rFonts w:ascii="Times New Roman"/>
                <w:b w:val="false"/>
                <w:i w:val="false"/>
                <w:color w:val="000000"/>
                <w:sz w:val="20"/>
              </w:rPr>
              <w:t>
</w:t>
            </w:r>
            <w:r>
              <w:rPr>
                <w:rFonts w:ascii="Times New Roman"/>
                <w:b w:val="false"/>
                <w:i w:val="false"/>
                <w:color w:val="000000"/>
                <w:sz w:val="20"/>
              </w:rPr>
              <w:t>Кутузов көшесі, №: 2, 2а, 2б, 3, 5, 6, 8, 9, 9а, 10, 11, 13, 14, 20, 22 үйлері;</w:t>
            </w:r>
            <w:r>
              <w:br/>
            </w:r>
            <w:r>
              <w:rPr>
                <w:rFonts w:ascii="Times New Roman"/>
                <w:b w:val="false"/>
                <w:i w:val="false"/>
                <w:color w:val="000000"/>
                <w:sz w:val="20"/>
              </w:rPr>
              <w:t>
</w:t>
            </w:r>
            <w:r>
              <w:rPr>
                <w:rFonts w:ascii="Times New Roman"/>
                <w:b w:val="false"/>
                <w:i w:val="false"/>
                <w:color w:val="000000"/>
                <w:sz w:val="20"/>
              </w:rPr>
              <w:t>Суворов көшесі, №: 3, 4, 5, 5а, 10, 11, 12, 13, 14, 15, 16, 21, 22, 23, 24, 26, 28, 29, 32, 35, 40 үйлері;</w:t>
            </w:r>
            <w:r>
              <w:br/>
            </w:r>
            <w:r>
              <w:rPr>
                <w:rFonts w:ascii="Times New Roman"/>
                <w:b w:val="false"/>
                <w:i w:val="false"/>
                <w:color w:val="000000"/>
                <w:sz w:val="20"/>
              </w:rPr>
              <w:t>
</w:t>
            </w:r>
            <w:r>
              <w:rPr>
                <w:rFonts w:ascii="Times New Roman"/>
                <w:b w:val="false"/>
                <w:i w:val="false"/>
                <w:color w:val="000000"/>
                <w:sz w:val="20"/>
              </w:rPr>
              <w:t>Шоқан Уәлиханов №: 1, 3, 6, 7, 7а, 9, 11, 12, 13, 14, 15, 16, 17, 18, 19, 24, 25, 26, 27, 28, 30, 30а, 33, 35, 36, 38, 41, 44, 46, 47, 49 үйлері;</w:t>
            </w:r>
            <w:r>
              <w:br/>
            </w:r>
            <w:r>
              <w:rPr>
                <w:rFonts w:ascii="Times New Roman"/>
                <w:b w:val="false"/>
                <w:i w:val="false"/>
                <w:color w:val="000000"/>
                <w:sz w:val="20"/>
              </w:rPr>
              <w:t>
</w:t>
            </w:r>
            <w:r>
              <w:rPr>
                <w:rFonts w:ascii="Times New Roman"/>
                <w:b w:val="false"/>
                <w:i w:val="false"/>
                <w:color w:val="000000"/>
                <w:sz w:val="20"/>
              </w:rPr>
              <w:t>Горький көшесі, №: 3, 4, 5, 5а, 6, 7, 8, 9, 10, 12, 14, 15, 16, 17, 18, 22, 23, 24, 28, 29, 31, 34, 36, 38, 40 үйлері;</w:t>
            </w:r>
            <w:r>
              <w:br/>
            </w:r>
            <w:r>
              <w:rPr>
                <w:rFonts w:ascii="Times New Roman"/>
                <w:b w:val="false"/>
                <w:i w:val="false"/>
                <w:color w:val="000000"/>
                <w:sz w:val="20"/>
              </w:rPr>
              <w:t>
</w:t>
            </w:r>
            <w:r>
              <w:rPr>
                <w:rFonts w:ascii="Times New Roman"/>
                <w:b w:val="false"/>
                <w:i w:val="false"/>
                <w:color w:val="000000"/>
                <w:sz w:val="20"/>
              </w:rPr>
              <w:t>Толстой көшесі, №: 2, 3, 4, 5, 6, 8, 10, 11, 13, 15 үйлері;</w:t>
            </w:r>
            <w:r>
              <w:br/>
            </w:r>
            <w:r>
              <w:rPr>
                <w:rFonts w:ascii="Times New Roman"/>
                <w:b w:val="false"/>
                <w:i w:val="false"/>
                <w:color w:val="000000"/>
                <w:sz w:val="20"/>
              </w:rPr>
              <w:t>
</w:t>
            </w:r>
            <w:r>
              <w:rPr>
                <w:rFonts w:ascii="Times New Roman"/>
                <w:b w:val="false"/>
                <w:i w:val="false"/>
                <w:color w:val="000000"/>
                <w:sz w:val="20"/>
              </w:rPr>
              <w:t>Столбовая көшесі, №: 1, 2, 3, 4, 6, 9, 10, 11, 12, 13, 16, 17, 18, 19, 20 ,25, 26, 27, 28, 28а, 29, 30, 32, 35, 37, 38, 40, 43, 44, 45, 46, 48, 49 үйлері;</w:t>
            </w:r>
            <w:r>
              <w:br/>
            </w:r>
            <w:r>
              <w:rPr>
                <w:rFonts w:ascii="Times New Roman"/>
                <w:b w:val="false"/>
                <w:i w:val="false"/>
                <w:color w:val="000000"/>
                <w:sz w:val="20"/>
              </w:rPr>
              <w:t>
</w:t>
            </w:r>
            <w:r>
              <w:rPr>
                <w:rFonts w:ascii="Times New Roman"/>
                <w:b w:val="false"/>
                <w:i w:val="false"/>
                <w:color w:val="000000"/>
                <w:sz w:val="20"/>
              </w:rPr>
              <w:t>Лермонтов көшесі, №: 3, 4, 6, 9, 11, 12, 14 үйлері;</w:t>
            </w:r>
            <w:r>
              <w:br/>
            </w:r>
            <w:r>
              <w:rPr>
                <w:rFonts w:ascii="Times New Roman"/>
                <w:b w:val="false"/>
                <w:i w:val="false"/>
                <w:color w:val="000000"/>
                <w:sz w:val="20"/>
              </w:rPr>
              <w:t>
</w:t>
            </w:r>
            <w:r>
              <w:rPr>
                <w:rFonts w:ascii="Times New Roman"/>
                <w:b w:val="false"/>
                <w:i w:val="false"/>
                <w:color w:val="000000"/>
                <w:sz w:val="20"/>
              </w:rPr>
              <w:t>Сенная көшесі, №: 5, 7, 9, 15 үйлері;</w:t>
            </w:r>
            <w:r>
              <w:br/>
            </w:r>
            <w:r>
              <w:rPr>
                <w:rFonts w:ascii="Times New Roman"/>
                <w:b w:val="false"/>
                <w:i w:val="false"/>
                <w:color w:val="000000"/>
                <w:sz w:val="20"/>
              </w:rPr>
              <w:t>
</w:t>
            </w:r>
            <w:r>
              <w:rPr>
                <w:rFonts w:ascii="Times New Roman"/>
                <w:b w:val="false"/>
                <w:i w:val="false"/>
                <w:color w:val="000000"/>
                <w:sz w:val="20"/>
              </w:rPr>
              <w:t>Амангелді көшесі, №: 3, 4, 5, 6, 7, 8, 10, 11, 12, 12а, 13, 14, 15, 16, 18, 20, 21, 22, 23, 24, 25 үйлері;</w:t>
            </w:r>
            <w:r>
              <w:br/>
            </w:r>
            <w:r>
              <w:rPr>
                <w:rFonts w:ascii="Times New Roman"/>
                <w:b w:val="false"/>
                <w:i w:val="false"/>
                <w:color w:val="000000"/>
                <w:sz w:val="20"/>
              </w:rPr>
              <w:t>
</w:t>
            </w:r>
            <w:r>
              <w:rPr>
                <w:rFonts w:ascii="Times New Roman"/>
                <w:b w:val="false"/>
                <w:i w:val="false"/>
                <w:color w:val="000000"/>
                <w:sz w:val="20"/>
              </w:rPr>
              <w:t>Некрасов көшесі, №: 3, 4, 5 үйлері;</w:t>
            </w:r>
            <w:r>
              <w:br/>
            </w:r>
            <w:r>
              <w:rPr>
                <w:rFonts w:ascii="Times New Roman"/>
                <w:b w:val="false"/>
                <w:i w:val="false"/>
                <w:color w:val="000000"/>
                <w:sz w:val="20"/>
              </w:rPr>
              <w:t>
Школьный тұйық көшесі, №: 3, 4, 6 үйлері.</w:t>
            </w:r>
          </w:p>
          <w:bookmarkEnd w:id="2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25"/>
          <w:p>
            <w:pPr>
              <w:spacing w:after="20"/>
              <w:ind w:left="20"/>
              <w:jc w:val="both"/>
            </w:pPr>
            <w:r>
              <w:rPr>
                <w:rFonts w:ascii="Times New Roman"/>
                <w:b w:val="false"/>
                <w:i w:val="false"/>
                <w:color w:val="000000"/>
                <w:sz w:val="20"/>
              </w:rPr>
              <w:t>
Булаев қаласы,</w:t>
            </w:r>
            <w:r>
              <w:br/>
            </w:r>
            <w:r>
              <w:rPr>
                <w:rFonts w:ascii="Times New Roman"/>
                <w:b w:val="false"/>
                <w:i w:val="false"/>
                <w:color w:val="000000"/>
                <w:sz w:val="20"/>
              </w:rPr>
              <w:t>
</w:t>
            </w:r>
            <w:r>
              <w:rPr>
                <w:rFonts w:ascii="Times New Roman"/>
                <w:b w:val="false"/>
                <w:i w:val="false"/>
                <w:color w:val="000000"/>
                <w:sz w:val="20"/>
              </w:rPr>
              <w:t>Нефтеплощадка көшесі, 15,</w:t>
            </w:r>
            <w:r>
              <w:br/>
            </w:r>
            <w:r>
              <w:rPr>
                <w:rFonts w:ascii="Times New Roman"/>
                <w:b w:val="false"/>
                <w:i w:val="false"/>
                <w:color w:val="000000"/>
                <w:sz w:val="20"/>
              </w:rPr>
              <w:t>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bookmarkEnd w:id="25"/>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26"/>
          <w:p>
            <w:pPr>
              <w:spacing w:after="20"/>
              <w:ind w:left="20"/>
              <w:jc w:val="both"/>
            </w:pPr>
            <w:r>
              <w:rPr>
                <w:rFonts w:ascii="Times New Roman"/>
                <w:b w:val="false"/>
                <w:i w:val="false"/>
                <w:color w:val="000000"/>
                <w:sz w:val="20"/>
              </w:rPr>
              <w:t>
Булаев қаласы,</w:t>
            </w:r>
            <w:r>
              <w:br/>
            </w:r>
            <w:r>
              <w:rPr>
                <w:rFonts w:ascii="Times New Roman"/>
                <w:b w:val="false"/>
                <w:i w:val="false"/>
                <w:color w:val="000000"/>
                <w:sz w:val="20"/>
              </w:rPr>
              <w:t>
</w:t>
            </w:r>
            <w:r>
              <w:rPr>
                <w:rFonts w:ascii="Times New Roman"/>
                <w:b w:val="false"/>
                <w:i w:val="false"/>
                <w:color w:val="000000"/>
                <w:sz w:val="20"/>
              </w:rPr>
              <w:t>Нефтеплощадка көшесі, №: 1, 1а, 1б, 2, 3, 4, 5, 6, 7, 8, 9, 9а, 10, 11, 11а, 12, 13, 14, 15, 15а, 16, 18, 19, 20, 20а, 21, 22, 23, 24, 25, 26, 28, 30, 32 үйлері;</w:t>
            </w:r>
            <w:r>
              <w:br/>
            </w:r>
            <w:r>
              <w:rPr>
                <w:rFonts w:ascii="Times New Roman"/>
                <w:b w:val="false"/>
                <w:i w:val="false"/>
                <w:color w:val="000000"/>
                <w:sz w:val="20"/>
              </w:rPr>
              <w:t>
Заготскот көшесі, № 1, 2, 3, 4, 5, 6, 7, 8, 9, 10, 11, 12, 13, 14, 15, 16, 17, 18, 20, 22, 23, 24, 26 үйлері.</w:t>
            </w:r>
          </w:p>
          <w:bookmarkEnd w:id="2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7"/>
          <w:p>
            <w:pPr>
              <w:spacing w:after="20"/>
              <w:ind w:left="20"/>
              <w:jc w:val="both"/>
            </w:pPr>
            <w:r>
              <w:rPr>
                <w:rFonts w:ascii="Times New Roman"/>
                <w:b w:val="false"/>
                <w:i w:val="false"/>
                <w:color w:val="000000"/>
                <w:sz w:val="20"/>
              </w:rPr>
              <w:t>
Медвежка ауылы,</w:t>
            </w:r>
            <w:r>
              <w:br/>
            </w:r>
            <w:r>
              <w:rPr>
                <w:rFonts w:ascii="Times New Roman"/>
                <w:b w:val="false"/>
                <w:i w:val="false"/>
                <w:color w:val="000000"/>
                <w:sz w:val="20"/>
              </w:rPr>
              <w:t>
</w:t>
            </w:r>
            <w:r>
              <w:rPr>
                <w:rFonts w:ascii="Times New Roman"/>
                <w:b w:val="false"/>
                <w:i w:val="false"/>
                <w:color w:val="000000"/>
                <w:sz w:val="20"/>
              </w:rPr>
              <w:t>Школьная көшесі, 19,</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"Медвежка орта мектебі" коммуналдық мемекеттік мекемесінің ғимараты</w:t>
            </w:r>
          </w:p>
          <w:bookmarkEnd w:id="27"/>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Медвежка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28"/>
          <w:p>
            <w:pPr>
              <w:spacing w:after="20"/>
              <w:ind w:left="20"/>
              <w:jc w:val="both"/>
            </w:pPr>
            <w:r>
              <w:rPr>
                <w:rFonts w:ascii="Times New Roman"/>
                <w:b w:val="false"/>
                <w:i w:val="false"/>
                <w:color w:val="000000"/>
                <w:sz w:val="20"/>
              </w:rPr>
              <w:t>
Полтавка ауылы,</w:t>
            </w:r>
            <w:r>
              <w:br/>
            </w:r>
            <w:r>
              <w:rPr>
                <w:rFonts w:ascii="Times New Roman"/>
                <w:b w:val="false"/>
                <w:i w:val="false"/>
                <w:color w:val="000000"/>
                <w:sz w:val="20"/>
              </w:rPr>
              <w:t>
Тахир Мусаев көшесі, 25А,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"Полтавка орта мектебі" коммуналдық мемекеттік мекемесінің ғимараты</w:t>
            </w:r>
          </w:p>
          <w:bookmarkEnd w:id="28"/>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29"/>
          <w:p>
            <w:pPr>
              <w:spacing w:after="20"/>
              <w:ind w:left="20"/>
              <w:jc w:val="both"/>
            </w:pPr>
            <w:r>
              <w:rPr>
                <w:rFonts w:ascii="Times New Roman"/>
                <w:b w:val="false"/>
                <w:i w:val="false"/>
                <w:color w:val="000000"/>
                <w:sz w:val="20"/>
              </w:rPr>
              <w:t>
Достық ауылы,</w:t>
            </w:r>
            <w:r>
              <w:br/>
            </w:r>
            <w:r>
              <w:rPr>
                <w:rFonts w:ascii="Times New Roman"/>
                <w:b w:val="false"/>
                <w:i w:val="false"/>
                <w:color w:val="000000"/>
                <w:sz w:val="20"/>
              </w:rPr>
              <w:t>
</w:t>
            </w:r>
            <w:r>
              <w:rPr>
                <w:rFonts w:ascii="Times New Roman"/>
                <w:b w:val="false"/>
                <w:i w:val="false"/>
                <w:color w:val="000000"/>
                <w:sz w:val="20"/>
              </w:rPr>
              <w:t>Мир көшесі, 12,</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негізгі мектебі" коммуналдық мемлекеттік мекемесінің ғимараты</w:t>
            </w:r>
          </w:p>
          <w:bookmarkEnd w:id="29"/>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30"/>
          <w:p>
            <w:pPr>
              <w:spacing w:after="20"/>
              <w:ind w:left="20"/>
              <w:jc w:val="both"/>
            </w:pPr>
            <w:r>
              <w:rPr>
                <w:rFonts w:ascii="Times New Roman"/>
                <w:b w:val="false"/>
                <w:i w:val="false"/>
                <w:color w:val="000000"/>
                <w:sz w:val="20"/>
              </w:rPr>
              <w:t>
Александров ауылы,</w:t>
            </w:r>
            <w:r>
              <w:br/>
            </w:r>
            <w:r>
              <w:rPr>
                <w:rFonts w:ascii="Times New Roman"/>
                <w:b w:val="false"/>
                <w:i w:val="false"/>
                <w:color w:val="000000"/>
                <w:sz w:val="20"/>
              </w:rPr>
              <w:t>
Шоқан Уәлиханов көшесі, 2А,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"Александровка негізгі мектебі" коммуналдық мемекеттік мекемесінің ғимараты</w:t>
            </w:r>
          </w:p>
          <w:bookmarkEnd w:id="30"/>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ауылы, Алуа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31"/>
          <w:p>
            <w:pPr>
              <w:spacing w:after="20"/>
              <w:ind w:left="20"/>
              <w:jc w:val="both"/>
            </w:pPr>
            <w:r>
              <w:rPr>
                <w:rFonts w:ascii="Times New Roman"/>
                <w:b w:val="false"/>
                <w:i w:val="false"/>
                <w:color w:val="000000"/>
                <w:sz w:val="20"/>
              </w:rPr>
              <w:t>
Бастомар ауылы,</w:t>
            </w:r>
            <w:r>
              <w:br/>
            </w:r>
            <w:r>
              <w:rPr>
                <w:rFonts w:ascii="Times New Roman"/>
                <w:b w:val="false"/>
                <w:i w:val="false"/>
                <w:color w:val="000000"/>
                <w:sz w:val="20"/>
              </w:rPr>
              <w:t>
</w:t>
            </w:r>
            <w:r>
              <w:rPr>
                <w:rFonts w:ascii="Times New Roman"/>
                <w:b w:val="false"/>
                <w:i w:val="false"/>
                <w:color w:val="000000"/>
                <w:sz w:val="20"/>
              </w:rPr>
              <w:t>5 көшесі, 20,</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"Бастомар орта мектебі" коммуналдық мемекеттік мекемесінің ғимараты</w:t>
            </w:r>
          </w:p>
          <w:bookmarkEnd w:id="31"/>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ауылы, Екатериновка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32"/>
          <w:p>
            <w:pPr>
              <w:spacing w:after="20"/>
              <w:ind w:left="20"/>
              <w:jc w:val="both"/>
            </w:pPr>
            <w:r>
              <w:rPr>
                <w:rFonts w:ascii="Times New Roman"/>
                <w:b w:val="false"/>
                <w:i w:val="false"/>
                <w:color w:val="000000"/>
                <w:sz w:val="20"/>
              </w:rPr>
              <w:t>
Возвышен ауылы,</w:t>
            </w:r>
            <w:r>
              <w:br/>
            </w:r>
            <w:r>
              <w:rPr>
                <w:rFonts w:ascii="Times New Roman"/>
                <w:b w:val="false"/>
                <w:i w:val="false"/>
                <w:color w:val="000000"/>
                <w:sz w:val="20"/>
              </w:rPr>
              <w:t>
</w:t>
            </w:r>
            <w:r>
              <w:rPr>
                <w:rFonts w:ascii="Times New Roman"/>
                <w:b w:val="false"/>
                <w:i w:val="false"/>
                <w:color w:val="000000"/>
                <w:sz w:val="20"/>
              </w:rPr>
              <w:t>Мағжан Жұмабаев көшесі, 34.</w:t>
            </w:r>
            <w:r>
              <w:br/>
            </w:r>
            <w:r>
              <w:rPr>
                <w:rFonts w:ascii="Times New Roman"/>
                <w:b w:val="false"/>
                <w:i w:val="false"/>
                <w:color w:val="000000"/>
                <w:sz w:val="20"/>
              </w:rPr>
              <w:t>
"Солтүстік Қазақстан облысы Мағжан Жұмабаев ауданы Возвышен ауылдық округі әкімі аппараты" коммуналдық мемлекеттік мекемесінің Возвышен Мәдениет үйінің ғимараты</w:t>
            </w:r>
          </w:p>
          <w:bookmarkEnd w:id="32"/>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Изобильное ауылы, Малая Возвышенка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33"/>
          <w:p>
            <w:pPr>
              <w:spacing w:after="20"/>
              <w:ind w:left="20"/>
              <w:jc w:val="both"/>
            </w:pPr>
            <w:r>
              <w:rPr>
                <w:rFonts w:ascii="Times New Roman"/>
                <w:b w:val="false"/>
                <w:i w:val="false"/>
                <w:color w:val="000000"/>
                <w:sz w:val="20"/>
              </w:rPr>
              <w:t>
Золотая Нива ауылы,</w:t>
            </w:r>
            <w:r>
              <w:br/>
            </w:r>
            <w:r>
              <w:rPr>
                <w:rFonts w:ascii="Times New Roman"/>
                <w:b w:val="false"/>
                <w:i w:val="false"/>
                <w:color w:val="000000"/>
                <w:sz w:val="20"/>
              </w:rPr>
              <w:t>
Школьная көшесі, 10,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"Золотая-Нива негізгі мектебі" коммуналдық мемекеттік мекемесінің ғимараты</w:t>
            </w:r>
          </w:p>
          <w:bookmarkEnd w:id="33"/>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34"/>
          <w:p>
            <w:pPr>
              <w:spacing w:after="20"/>
              <w:ind w:left="20"/>
              <w:jc w:val="both"/>
            </w:pPr>
            <w:r>
              <w:rPr>
                <w:rFonts w:ascii="Times New Roman"/>
                <w:b w:val="false"/>
                <w:i w:val="false"/>
                <w:color w:val="000000"/>
                <w:sz w:val="20"/>
              </w:rPr>
              <w:t>
Қарағанды ауылы,</w:t>
            </w:r>
            <w:r>
              <w:br/>
            </w:r>
            <w:r>
              <w:rPr>
                <w:rFonts w:ascii="Times New Roman"/>
                <w:b w:val="false"/>
                <w:i w:val="false"/>
                <w:color w:val="000000"/>
                <w:sz w:val="20"/>
              </w:rPr>
              <w:t>
</w:t>
            </w:r>
            <w:r>
              <w:rPr>
                <w:rFonts w:ascii="Times New Roman"/>
                <w:b w:val="false"/>
                <w:i w:val="false"/>
                <w:color w:val="000000"/>
                <w:sz w:val="20"/>
              </w:rPr>
              <w:t>Рабочая көшесі, 18А,</w:t>
            </w:r>
            <w:r>
              <w:br/>
            </w:r>
            <w:r>
              <w:rPr>
                <w:rFonts w:ascii="Times New Roman"/>
                <w:b w:val="false"/>
                <w:i w:val="false"/>
                <w:color w:val="000000"/>
                <w:sz w:val="20"/>
              </w:rPr>
              <w:t>
"Солтүстік Қазақстан облысы Мағжан Жұмабаев ауданы Ноғайбай би ауылдық округі әкімі аппараты" коммуналдық мемлекеттік мекемесінің Бос уақытты ұйымдастыру орталығының ғимараты</w:t>
            </w:r>
          </w:p>
          <w:bookmarkEnd w:id="34"/>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216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35"/>
          <w:p>
            <w:pPr>
              <w:spacing w:after="20"/>
              <w:ind w:left="20"/>
              <w:jc w:val="both"/>
            </w:pPr>
            <w:r>
              <w:rPr>
                <w:rFonts w:ascii="Times New Roman"/>
                <w:b w:val="false"/>
                <w:i w:val="false"/>
                <w:color w:val="000000"/>
                <w:sz w:val="20"/>
              </w:rPr>
              <w:t>
Қарақоға ауылы,</w:t>
            </w:r>
            <w:r>
              <w:br/>
            </w:r>
            <w:r>
              <w:rPr>
                <w:rFonts w:ascii="Times New Roman"/>
                <w:b w:val="false"/>
                <w:i w:val="false"/>
                <w:color w:val="000000"/>
                <w:sz w:val="20"/>
              </w:rPr>
              <w:t>
Мағжан Жұмабаев көшесі, 1,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"Қарақоға орта мектебі" коммуналдық мемекеттік мекемесінің ғимараты</w:t>
            </w:r>
          </w:p>
          <w:bookmarkEnd w:id="35"/>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36"/>
          <w:p>
            <w:pPr>
              <w:spacing w:after="20"/>
              <w:ind w:left="20"/>
              <w:jc w:val="both"/>
            </w:pPr>
            <w:r>
              <w:rPr>
                <w:rFonts w:ascii="Times New Roman"/>
                <w:b w:val="false"/>
                <w:i w:val="false"/>
                <w:color w:val="000000"/>
                <w:sz w:val="20"/>
              </w:rPr>
              <w:t>
Чистое ауылы,</w:t>
            </w:r>
            <w:r>
              <w:br/>
            </w:r>
            <w:r>
              <w:rPr>
                <w:rFonts w:ascii="Times New Roman"/>
                <w:b w:val="false"/>
                <w:i w:val="false"/>
                <w:color w:val="000000"/>
                <w:sz w:val="20"/>
              </w:rPr>
              <w:t>
Центральная көшесі, 2/2, "Мағжан Жумабаев ауданының аудандық ауруханасы" шаруашалық жүргізү құқығындағы коммуналдық мемлекеттік кәсіпорнының медициналық пунктінің ғимараты</w:t>
            </w:r>
          </w:p>
          <w:bookmarkEnd w:id="36"/>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218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37"/>
          <w:p>
            <w:pPr>
              <w:spacing w:after="20"/>
              <w:ind w:left="20"/>
              <w:jc w:val="both"/>
            </w:pPr>
            <w:r>
              <w:rPr>
                <w:rFonts w:ascii="Times New Roman"/>
                <w:b w:val="false"/>
                <w:i w:val="false"/>
                <w:color w:val="000000"/>
                <w:sz w:val="20"/>
              </w:rPr>
              <w:t>
Образец ауылы,</w:t>
            </w:r>
            <w:r>
              <w:br/>
            </w:r>
            <w:r>
              <w:rPr>
                <w:rFonts w:ascii="Times New Roman"/>
                <w:b w:val="false"/>
                <w:i w:val="false"/>
                <w:color w:val="000000"/>
                <w:sz w:val="20"/>
              </w:rPr>
              <w:t>
</w:t>
            </w:r>
            <w:r>
              <w:rPr>
                <w:rFonts w:ascii="Times New Roman"/>
                <w:b w:val="false"/>
                <w:i w:val="false"/>
                <w:color w:val="000000"/>
                <w:sz w:val="20"/>
              </w:rPr>
              <w:t>Школьная көшесі, 2,</w:t>
            </w:r>
            <w:r>
              <w:br/>
            </w:r>
            <w:r>
              <w:rPr>
                <w:rFonts w:ascii="Times New Roman"/>
                <w:b w:val="false"/>
                <w:i w:val="false"/>
                <w:color w:val="000000"/>
                <w:sz w:val="20"/>
              </w:rPr>
              <w:t>
"Нұр-Агро 2050" жауапкершілігі шектеулі серіктестігінің Образец ауылы тұрғындарының бос уақытын өткізу орталығының ғимараты (келісім бойынша)</w:t>
            </w:r>
          </w:p>
          <w:bookmarkEnd w:id="37"/>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219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38"/>
          <w:p>
            <w:pPr>
              <w:spacing w:after="20"/>
              <w:ind w:left="20"/>
              <w:jc w:val="both"/>
            </w:pPr>
            <w:r>
              <w:rPr>
                <w:rFonts w:ascii="Times New Roman"/>
                <w:b w:val="false"/>
                <w:i w:val="false"/>
                <w:color w:val="000000"/>
                <w:sz w:val="20"/>
              </w:rPr>
              <w:t>
Ноғайбай ауылы,</w:t>
            </w:r>
            <w:r>
              <w:br/>
            </w:r>
            <w:r>
              <w:rPr>
                <w:rFonts w:ascii="Times New Roman"/>
                <w:b w:val="false"/>
                <w:i w:val="false"/>
                <w:color w:val="000000"/>
                <w:sz w:val="20"/>
              </w:rPr>
              <w:t>
Ноғайбай көшесі, 31, "Ноғайбай" жауапкершілігі шектеулі серіктестігінің Ноғайбай ауылы тұрғындарының бос уақытын өткізу орталығының ғимараты (келісім бойынша)</w:t>
            </w:r>
          </w:p>
          <w:bookmarkEnd w:id="38"/>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39"/>
          <w:p>
            <w:pPr>
              <w:spacing w:after="20"/>
              <w:ind w:left="20"/>
              <w:jc w:val="both"/>
            </w:pPr>
            <w:r>
              <w:rPr>
                <w:rFonts w:ascii="Times New Roman"/>
                <w:b w:val="false"/>
                <w:i w:val="false"/>
                <w:color w:val="000000"/>
                <w:sz w:val="20"/>
              </w:rPr>
              <w:t>
Конюхов ауылы,</w:t>
            </w:r>
            <w:r>
              <w:br/>
            </w:r>
            <w:r>
              <w:rPr>
                <w:rFonts w:ascii="Times New Roman"/>
                <w:b w:val="false"/>
                <w:i w:val="false"/>
                <w:color w:val="000000"/>
                <w:sz w:val="20"/>
              </w:rPr>
              <w:t>
Центральная көшесі, 25,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"Конюхово негізгі мектебі" коммуналдық мемлекеттік мекемесінің ғимараты</w:t>
            </w:r>
          </w:p>
          <w:bookmarkEnd w:id="39"/>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 ауылы, Камышлов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221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40"/>
          <w:p>
            <w:pPr>
              <w:spacing w:after="20"/>
              <w:ind w:left="20"/>
              <w:jc w:val="both"/>
            </w:pPr>
            <w:r>
              <w:rPr>
                <w:rFonts w:ascii="Times New Roman"/>
                <w:b w:val="false"/>
                <w:i w:val="false"/>
                <w:color w:val="000000"/>
                <w:sz w:val="20"/>
              </w:rPr>
              <w:t>
Куломзин ауылы,</w:t>
            </w:r>
            <w:r>
              <w:br/>
            </w:r>
            <w:r>
              <w:rPr>
                <w:rFonts w:ascii="Times New Roman"/>
                <w:b w:val="false"/>
                <w:i w:val="false"/>
                <w:color w:val="000000"/>
                <w:sz w:val="20"/>
              </w:rPr>
              <w:t>
</w:t>
            </w:r>
            <w:r>
              <w:rPr>
                <w:rFonts w:ascii="Times New Roman"/>
                <w:b w:val="false"/>
                <w:i w:val="false"/>
                <w:color w:val="000000"/>
                <w:sz w:val="20"/>
              </w:rPr>
              <w:t>2 көшесі, 20,</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"Куломзин бастауыш мектебі" коммуналдық мемлекеттік мекемесінің ғимараты</w:t>
            </w:r>
          </w:p>
          <w:bookmarkEnd w:id="40"/>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Куломзин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222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41"/>
          <w:p>
            <w:pPr>
              <w:spacing w:after="20"/>
              <w:ind w:left="20"/>
              <w:jc w:val="both"/>
            </w:pPr>
            <w:r>
              <w:rPr>
                <w:rFonts w:ascii="Times New Roman"/>
                <w:b w:val="false"/>
                <w:i w:val="false"/>
                <w:color w:val="000000"/>
                <w:sz w:val="20"/>
              </w:rPr>
              <w:t>
Лебяжье ауылы,</w:t>
            </w:r>
            <w:r>
              <w:br/>
            </w:r>
            <w:r>
              <w:rPr>
                <w:rFonts w:ascii="Times New Roman"/>
                <w:b w:val="false"/>
                <w:i w:val="false"/>
                <w:color w:val="000000"/>
                <w:sz w:val="20"/>
              </w:rPr>
              <w:t>
</w:t>
            </w:r>
            <w:r>
              <w:rPr>
                <w:rFonts w:ascii="Times New Roman"/>
                <w:b w:val="false"/>
                <w:i w:val="false"/>
                <w:color w:val="000000"/>
                <w:sz w:val="20"/>
              </w:rPr>
              <w:t>Школьная көшесі, 8,</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"Лебяжье негізгі мектебі" коммуналдық мемлекеттік мекемесінің ғимараты</w:t>
            </w:r>
          </w:p>
          <w:bookmarkEnd w:id="41"/>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223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42"/>
          <w:p>
            <w:pPr>
              <w:spacing w:after="20"/>
              <w:ind w:left="20"/>
              <w:jc w:val="both"/>
            </w:pPr>
            <w:r>
              <w:rPr>
                <w:rFonts w:ascii="Times New Roman"/>
                <w:b w:val="false"/>
                <w:i w:val="false"/>
                <w:color w:val="000000"/>
                <w:sz w:val="20"/>
              </w:rPr>
              <w:t>
Құралай ауылы,</w:t>
            </w:r>
            <w:r>
              <w:br/>
            </w:r>
            <w:r>
              <w:rPr>
                <w:rFonts w:ascii="Times New Roman"/>
                <w:b w:val="false"/>
                <w:i w:val="false"/>
                <w:color w:val="000000"/>
                <w:sz w:val="20"/>
              </w:rPr>
              <w:t>
</w:t>
            </w:r>
            <w:r>
              <w:rPr>
                <w:rFonts w:ascii="Times New Roman"/>
                <w:b w:val="false"/>
                <w:i w:val="false"/>
                <w:color w:val="000000"/>
                <w:sz w:val="20"/>
              </w:rPr>
              <w:t>Орталық көшесі, 29,</w:t>
            </w:r>
            <w:r>
              <w:br/>
            </w:r>
            <w:r>
              <w:rPr>
                <w:rFonts w:ascii="Times New Roman"/>
                <w:b w:val="false"/>
                <w:i w:val="false"/>
                <w:color w:val="000000"/>
                <w:sz w:val="20"/>
              </w:rPr>
              <w:t>
</w:t>
            </w:r>
            <w:r>
              <w:rPr>
                <w:rFonts w:ascii="Times New Roman"/>
                <w:b w:val="false"/>
                <w:i w:val="false"/>
                <w:color w:val="000000"/>
                <w:sz w:val="20"/>
              </w:rPr>
              <w:t>"Солтүстік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"Қызыл Қазақстан орталау мектебі"</w:t>
            </w:r>
            <w:r>
              <w:br/>
            </w:r>
            <w:r>
              <w:rPr>
                <w:rFonts w:ascii="Times New Roman"/>
                <w:b w:val="false"/>
                <w:i w:val="false"/>
                <w:color w:val="000000"/>
                <w:sz w:val="20"/>
              </w:rPr>
              <w:t>
коммуналдық мемлекеттік мекемесінің ғимараты</w:t>
            </w:r>
          </w:p>
          <w:bookmarkEnd w:id="42"/>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Құралай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43"/>
          <w:p>
            <w:pPr>
              <w:spacing w:after="20"/>
              <w:ind w:left="20"/>
              <w:jc w:val="both"/>
            </w:pPr>
            <w:r>
              <w:rPr>
                <w:rFonts w:ascii="Times New Roman"/>
                <w:b w:val="false"/>
                <w:i w:val="false"/>
                <w:color w:val="000000"/>
                <w:sz w:val="20"/>
              </w:rPr>
              <w:t>
Жастар ауылы,</w:t>
            </w:r>
            <w:r>
              <w:br/>
            </w:r>
            <w:r>
              <w:rPr>
                <w:rFonts w:ascii="Times New Roman"/>
                <w:b w:val="false"/>
                <w:i w:val="false"/>
                <w:color w:val="000000"/>
                <w:sz w:val="20"/>
              </w:rPr>
              <w:t>
</w:t>
            </w:r>
            <w:r>
              <w:rPr>
                <w:rFonts w:ascii="Times New Roman"/>
                <w:b w:val="false"/>
                <w:i w:val="false"/>
                <w:color w:val="000000"/>
                <w:sz w:val="20"/>
              </w:rPr>
              <w:t>Мир көшесі, 3,</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"Молодежное бастауыш мектебі" коммуналдық мемлекеттік мекемесінің ғимараты</w:t>
            </w:r>
          </w:p>
          <w:bookmarkEnd w:id="43"/>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4"/>
          <w:p>
            <w:pPr>
              <w:spacing w:after="20"/>
              <w:ind w:left="20"/>
              <w:jc w:val="both"/>
            </w:pPr>
            <w:r>
              <w:rPr>
                <w:rFonts w:ascii="Times New Roman"/>
                <w:b w:val="false"/>
                <w:i w:val="false"/>
                <w:color w:val="000000"/>
                <w:sz w:val="20"/>
              </w:rPr>
              <w:t>
Сарытомар ауылы,</w:t>
            </w:r>
            <w:r>
              <w:br/>
            </w:r>
            <w:r>
              <w:rPr>
                <w:rFonts w:ascii="Times New Roman"/>
                <w:b w:val="false"/>
                <w:i w:val="false"/>
                <w:color w:val="000000"/>
                <w:sz w:val="20"/>
              </w:rPr>
              <w:t>
Клубная көшесі, 2, "Солтүстік Қазақстан облысы Мағжан Жұмабаев ауданы Мағжан ауылдық округі әкімі аппараты" коммуналдық мемлекеттік мекемесінің Сарытомар Мәдениет үйінің ғимараты</w:t>
            </w:r>
          </w:p>
          <w:bookmarkEnd w:id="44"/>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Сарытомар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226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5"/>
          <w:p>
            <w:pPr>
              <w:spacing w:after="20"/>
              <w:ind w:left="20"/>
              <w:jc w:val="both"/>
            </w:pPr>
            <w:r>
              <w:rPr>
                <w:rFonts w:ascii="Times New Roman"/>
                <w:b w:val="false"/>
                <w:i w:val="false"/>
                <w:color w:val="000000"/>
                <w:sz w:val="20"/>
              </w:rPr>
              <w:t>
Молодогвардейское ауылы, Школьная көшесі, 2,</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"Молодогвардейское орта мектебі" коммуналдық мемлекеттік мекемесінің ғимараты</w:t>
            </w:r>
          </w:p>
          <w:bookmarkEnd w:id="45"/>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227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6"/>
          <w:p>
            <w:pPr>
              <w:spacing w:after="20"/>
              <w:ind w:left="20"/>
              <w:jc w:val="both"/>
            </w:pPr>
            <w:r>
              <w:rPr>
                <w:rFonts w:ascii="Times New Roman"/>
                <w:b w:val="false"/>
                <w:i w:val="false"/>
                <w:color w:val="000000"/>
                <w:sz w:val="20"/>
              </w:rPr>
              <w:t>
Надежка ауылы,</w:t>
            </w:r>
            <w:r>
              <w:br/>
            </w:r>
            <w:r>
              <w:rPr>
                <w:rFonts w:ascii="Times New Roman"/>
                <w:b w:val="false"/>
                <w:i w:val="false"/>
                <w:color w:val="000000"/>
                <w:sz w:val="20"/>
              </w:rPr>
              <w:t>
Ново-Лесная көшесі, 41, "Солтүстік Қазақстан облысы Мағжан Жұмабаев ауданы Ноғайбай би ауылдық округі әкімінің аппараты" коммуналдық мемлекеттік мекемесінің Надежка Мәдениет үйінің ғимараты</w:t>
            </w:r>
          </w:p>
          <w:bookmarkEnd w:id="46"/>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228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47"/>
          <w:p>
            <w:pPr>
              <w:spacing w:after="20"/>
              <w:ind w:left="20"/>
              <w:jc w:val="both"/>
            </w:pPr>
            <w:r>
              <w:rPr>
                <w:rFonts w:ascii="Times New Roman"/>
                <w:b w:val="false"/>
                <w:i w:val="false"/>
                <w:color w:val="000000"/>
                <w:sz w:val="20"/>
              </w:rPr>
              <w:t>
Дүйсеке ауылы,</w:t>
            </w:r>
            <w:r>
              <w:br/>
            </w:r>
            <w:r>
              <w:rPr>
                <w:rFonts w:ascii="Times New Roman"/>
                <w:b w:val="false"/>
                <w:i w:val="false"/>
                <w:color w:val="000000"/>
                <w:sz w:val="20"/>
              </w:rPr>
              <w:t>
1 көшесі, 2, "Мағжан Жумабаев ауданының аудандық ауруханасы" шаруашалық жүргізу құқығындағы коммуналдық мемлекеттік кәсіпорнының медициналық пунктінің ғимараты</w:t>
            </w:r>
          </w:p>
          <w:bookmarkEnd w:id="47"/>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Дүйсеке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229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48"/>
          <w:p>
            <w:pPr>
              <w:spacing w:after="20"/>
              <w:ind w:left="20"/>
              <w:jc w:val="both"/>
            </w:pPr>
            <w:r>
              <w:rPr>
                <w:rFonts w:ascii="Times New Roman"/>
                <w:b w:val="false"/>
                <w:i w:val="false"/>
                <w:color w:val="000000"/>
                <w:sz w:val="20"/>
              </w:rPr>
              <w:t>
Еремеевка ауылы,</w:t>
            </w:r>
            <w:r>
              <w:br/>
            </w:r>
            <w:r>
              <w:rPr>
                <w:rFonts w:ascii="Times New Roman"/>
                <w:b w:val="false"/>
                <w:i w:val="false"/>
                <w:color w:val="000000"/>
                <w:sz w:val="20"/>
              </w:rPr>
              <w:t>
1 көшесі, 13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"Еремеевка бастауыш мектебі" коммуналдық мемлекеттік мекемесінің ғимараты</w:t>
            </w:r>
          </w:p>
          <w:bookmarkEnd w:id="48"/>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Еремеевка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230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49"/>
          <w:p>
            <w:pPr>
              <w:spacing w:after="20"/>
              <w:ind w:left="20"/>
              <w:jc w:val="both"/>
            </w:pPr>
            <w:r>
              <w:rPr>
                <w:rFonts w:ascii="Times New Roman"/>
                <w:b w:val="false"/>
                <w:i w:val="false"/>
                <w:color w:val="000000"/>
                <w:sz w:val="20"/>
              </w:rPr>
              <w:t>
Бинаш ауылы,</w:t>
            </w:r>
            <w:r>
              <w:br/>
            </w:r>
            <w:r>
              <w:rPr>
                <w:rFonts w:ascii="Times New Roman"/>
                <w:b w:val="false"/>
                <w:i w:val="false"/>
                <w:color w:val="000000"/>
                <w:sz w:val="20"/>
              </w:rPr>
              <w:t>
2 көшесі, 27,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"Бинаш орталау мектебі" коммуналдық мемлекеттік мекемесінің ғимараты</w:t>
            </w:r>
          </w:p>
          <w:bookmarkEnd w:id="49"/>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Бинаш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50"/>
          <w:p>
            <w:pPr>
              <w:spacing w:after="20"/>
              <w:ind w:left="20"/>
              <w:jc w:val="both"/>
            </w:pPr>
            <w:r>
              <w:rPr>
                <w:rFonts w:ascii="Times New Roman"/>
                <w:b w:val="false"/>
                <w:i w:val="false"/>
                <w:color w:val="000000"/>
                <w:sz w:val="20"/>
              </w:rPr>
              <w:t>
Гаврин ауылы,</w:t>
            </w:r>
            <w:r>
              <w:br/>
            </w:r>
            <w:r>
              <w:rPr>
                <w:rFonts w:ascii="Times New Roman"/>
                <w:b w:val="false"/>
                <w:i w:val="false"/>
                <w:color w:val="000000"/>
                <w:sz w:val="20"/>
              </w:rPr>
              <w:t>
Центральная көшесі, 14, Солтүстік Қазақстан облысы Мағжан Жұмабаев ауданының "Гаврин бастауыш мектебі" коммуналдық мемлекеттік мекемесінің бұрынғы ғимараты</w:t>
            </w:r>
          </w:p>
          <w:bookmarkEnd w:id="50"/>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Гаврин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51"/>
          <w:p>
            <w:pPr>
              <w:spacing w:after="20"/>
              <w:ind w:left="20"/>
              <w:jc w:val="both"/>
            </w:pPr>
            <w:r>
              <w:rPr>
                <w:rFonts w:ascii="Times New Roman"/>
                <w:b w:val="false"/>
                <w:i w:val="false"/>
                <w:color w:val="000000"/>
                <w:sz w:val="20"/>
              </w:rPr>
              <w:t>
Октябрьское ауылы,</w:t>
            </w:r>
            <w:r>
              <w:br/>
            </w:r>
            <w:r>
              <w:rPr>
                <w:rFonts w:ascii="Times New Roman"/>
                <w:b w:val="false"/>
                <w:i w:val="false"/>
                <w:color w:val="000000"/>
                <w:sz w:val="20"/>
              </w:rPr>
              <w:t>
</w:t>
            </w:r>
            <w:r>
              <w:rPr>
                <w:rFonts w:ascii="Times New Roman"/>
                <w:b w:val="false"/>
                <w:i w:val="false"/>
                <w:color w:val="000000"/>
                <w:sz w:val="20"/>
              </w:rPr>
              <w:t>2 көшесі, 4,</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"Октябрьское орта мектебі" коммуналдық мемлекеттік мекемесінің ғимараты</w:t>
            </w:r>
          </w:p>
          <w:bookmarkEnd w:id="51"/>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 Суворовка ауылы, Зарослое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233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52"/>
          <w:p>
            <w:pPr>
              <w:spacing w:after="20"/>
              <w:ind w:left="20"/>
              <w:jc w:val="both"/>
            </w:pPr>
            <w:r>
              <w:rPr>
                <w:rFonts w:ascii="Times New Roman"/>
                <w:b w:val="false"/>
                <w:i w:val="false"/>
                <w:color w:val="000000"/>
                <w:sz w:val="20"/>
              </w:rPr>
              <w:t>
Хлебороб ауылы,</w:t>
            </w:r>
            <w:r>
              <w:br/>
            </w:r>
            <w:r>
              <w:rPr>
                <w:rFonts w:ascii="Times New Roman"/>
                <w:b w:val="false"/>
                <w:i w:val="false"/>
                <w:color w:val="000000"/>
                <w:sz w:val="20"/>
              </w:rPr>
              <w:t>
</w:t>
            </w:r>
            <w:r>
              <w:rPr>
                <w:rFonts w:ascii="Times New Roman"/>
                <w:b w:val="false"/>
                <w:i w:val="false"/>
                <w:color w:val="000000"/>
                <w:sz w:val="20"/>
              </w:rPr>
              <w:t>3 көшесі, 1,</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орталау мектебі" коммуналдық мемлекеттік мекемесінің ғимараты</w:t>
            </w:r>
          </w:p>
          <w:bookmarkEnd w:id="52"/>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Хлебороб ауылы, Мичурино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234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53"/>
          <w:p>
            <w:pPr>
              <w:spacing w:after="20"/>
              <w:ind w:left="20"/>
              <w:jc w:val="both"/>
            </w:pPr>
            <w:r>
              <w:rPr>
                <w:rFonts w:ascii="Times New Roman"/>
                <w:b w:val="false"/>
                <w:i w:val="false"/>
                <w:color w:val="000000"/>
                <w:sz w:val="20"/>
              </w:rPr>
              <w:t>
Писаревка ауылы,</w:t>
            </w:r>
            <w:r>
              <w:br/>
            </w:r>
            <w:r>
              <w:rPr>
                <w:rFonts w:ascii="Times New Roman"/>
                <w:b w:val="false"/>
                <w:i w:val="false"/>
                <w:color w:val="000000"/>
                <w:sz w:val="20"/>
              </w:rPr>
              <w:t>
</w:t>
            </w:r>
            <w:r>
              <w:rPr>
                <w:rFonts w:ascii="Times New Roman"/>
                <w:b w:val="false"/>
                <w:i w:val="false"/>
                <w:color w:val="000000"/>
                <w:sz w:val="20"/>
              </w:rPr>
              <w:t>4 көшесі, 29,</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"Писарев орта мектебі" коммуналдық мемлекеттік мекемесінің ғимараты</w:t>
            </w:r>
          </w:p>
          <w:bookmarkEnd w:id="53"/>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Писаревка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54"/>
          <w:p>
            <w:pPr>
              <w:spacing w:after="20"/>
              <w:ind w:left="20"/>
              <w:jc w:val="both"/>
            </w:pPr>
            <w:r>
              <w:rPr>
                <w:rFonts w:ascii="Times New Roman"/>
                <w:b w:val="false"/>
                <w:i w:val="false"/>
                <w:color w:val="000000"/>
                <w:sz w:val="20"/>
              </w:rPr>
              <w:t>
Веселовка ауылы,</w:t>
            </w:r>
            <w:r>
              <w:br/>
            </w:r>
            <w:r>
              <w:rPr>
                <w:rFonts w:ascii="Times New Roman"/>
                <w:b w:val="false"/>
                <w:i w:val="false"/>
                <w:color w:val="000000"/>
                <w:sz w:val="20"/>
              </w:rPr>
              <w:t>
</w:t>
            </w:r>
            <w:r>
              <w:rPr>
                <w:rFonts w:ascii="Times New Roman"/>
                <w:b w:val="false"/>
                <w:i w:val="false"/>
                <w:color w:val="000000"/>
                <w:sz w:val="20"/>
              </w:rPr>
              <w:t>3 көшесі, 10,</w:t>
            </w:r>
            <w:r>
              <w:br/>
            </w:r>
            <w:r>
              <w:rPr>
                <w:rFonts w:ascii="Times New Roman"/>
                <w:b w:val="false"/>
                <w:i w:val="false"/>
                <w:color w:val="000000"/>
                <w:sz w:val="20"/>
              </w:rPr>
              <w:t>
"Мағжан Жұмабаев ауданының аудандық ауруханасы" шаруашалық жүргізу құқығындағы коммуналдық мемлекеттік кәсіпорнының медициналық пунктінің ғимараты</w:t>
            </w:r>
          </w:p>
          <w:bookmarkEnd w:id="54"/>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5"/>
          <w:p>
            <w:pPr>
              <w:spacing w:after="20"/>
              <w:ind w:left="20"/>
              <w:jc w:val="both"/>
            </w:pPr>
            <w:r>
              <w:rPr>
                <w:rFonts w:ascii="Times New Roman"/>
                <w:b w:val="false"/>
                <w:i w:val="false"/>
                <w:color w:val="000000"/>
                <w:sz w:val="20"/>
              </w:rPr>
              <w:t>
Полудин ауылы,</w:t>
            </w:r>
            <w:r>
              <w:br/>
            </w:r>
            <w:r>
              <w:rPr>
                <w:rFonts w:ascii="Times New Roman"/>
                <w:b w:val="false"/>
                <w:i w:val="false"/>
                <w:color w:val="000000"/>
                <w:sz w:val="20"/>
              </w:rPr>
              <w:t>
Ленин көшесі, 59. "Солтүстік Қазақстан облысы Мағжан Жұмабаев ауданы Полудин ауылдық округі әкімі аппараты" коммуналдық мемлекеттік мекемесінің Полудин Мәдениет үйінің ғимараты</w:t>
            </w:r>
          </w:p>
          <w:bookmarkEnd w:id="55"/>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238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56"/>
          <w:p>
            <w:pPr>
              <w:spacing w:after="20"/>
              <w:ind w:left="20"/>
              <w:jc w:val="both"/>
            </w:pPr>
            <w:r>
              <w:rPr>
                <w:rFonts w:ascii="Times New Roman"/>
                <w:b w:val="false"/>
                <w:i w:val="false"/>
                <w:color w:val="000000"/>
                <w:sz w:val="20"/>
              </w:rPr>
              <w:t>
Ганькино ауылы,</w:t>
            </w:r>
            <w:r>
              <w:br/>
            </w:r>
            <w:r>
              <w:rPr>
                <w:rFonts w:ascii="Times New Roman"/>
                <w:b w:val="false"/>
                <w:i w:val="false"/>
                <w:color w:val="000000"/>
                <w:sz w:val="20"/>
              </w:rPr>
              <w:t>
</w:t>
            </w:r>
            <w:r>
              <w:rPr>
                <w:rFonts w:ascii="Times New Roman"/>
                <w:b w:val="false"/>
                <w:i w:val="false"/>
                <w:color w:val="000000"/>
                <w:sz w:val="20"/>
              </w:rPr>
              <w:t>6 көшесі, 6,</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"Ганькин орталау мектебі" коммуналдық мемлекеттік мекемесінің ғимараты</w:t>
            </w:r>
          </w:p>
          <w:bookmarkEnd w:id="56"/>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Ганькино станциясы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57"/>
          <w:p>
            <w:pPr>
              <w:spacing w:after="20"/>
              <w:ind w:left="20"/>
              <w:jc w:val="both"/>
            </w:pPr>
            <w:r>
              <w:rPr>
                <w:rFonts w:ascii="Times New Roman"/>
                <w:b w:val="false"/>
                <w:i w:val="false"/>
                <w:color w:val="000000"/>
                <w:sz w:val="20"/>
              </w:rPr>
              <w:t>
Советское ауылы,</w:t>
            </w:r>
            <w:r>
              <w:br/>
            </w:r>
            <w:r>
              <w:rPr>
                <w:rFonts w:ascii="Times New Roman"/>
                <w:b w:val="false"/>
                <w:i w:val="false"/>
                <w:color w:val="000000"/>
                <w:sz w:val="20"/>
              </w:rPr>
              <w:t>
</w:t>
            </w:r>
            <w:r>
              <w:rPr>
                <w:rFonts w:ascii="Times New Roman"/>
                <w:b w:val="false"/>
                <w:i w:val="false"/>
                <w:color w:val="000000"/>
                <w:sz w:val="20"/>
              </w:rPr>
              <w:t>Октябрь көшесі, 21,</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"Совет орта мектебі" коммуналдық мемлекеттік мекемесінің ғимараты</w:t>
            </w:r>
          </w:p>
          <w:bookmarkEnd w:id="57"/>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241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58"/>
          <w:p>
            <w:pPr>
              <w:spacing w:after="20"/>
              <w:ind w:left="20"/>
              <w:jc w:val="both"/>
            </w:pPr>
            <w:r>
              <w:rPr>
                <w:rFonts w:ascii="Times New Roman"/>
                <w:b w:val="false"/>
                <w:i w:val="false"/>
                <w:color w:val="000000"/>
                <w:sz w:val="20"/>
              </w:rPr>
              <w:t>
Придорожное ауылы,</w:t>
            </w:r>
            <w:r>
              <w:br/>
            </w:r>
            <w:r>
              <w:rPr>
                <w:rFonts w:ascii="Times New Roman"/>
                <w:b w:val="false"/>
                <w:i w:val="false"/>
                <w:color w:val="000000"/>
                <w:sz w:val="20"/>
              </w:rPr>
              <w:t>
</w:t>
            </w:r>
            <w:r>
              <w:rPr>
                <w:rFonts w:ascii="Times New Roman"/>
                <w:b w:val="false"/>
                <w:i w:val="false"/>
                <w:color w:val="000000"/>
                <w:sz w:val="20"/>
              </w:rPr>
              <w:t>Школьная көшесі, 33,</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"Придорожное орталау мектебі" коммуналдық мемлекеттік мекемесінің ғимараты</w:t>
            </w:r>
          </w:p>
          <w:bookmarkEnd w:id="58"/>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242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59"/>
          <w:p>
            <w:pPr>
              <w:spacing w:after="20"/>
              <w:ind w:left="20"/>
              <w:jc w:val="both"/>
            </w:pPr>
            <w:r>
              <w:rPr>
                <w:rFonts w:ascii="Times New Roman"/>
                <w:b w:val="false"/>
                <w:i w:val="false"/>
                <w:color w:val="000000"/>
                <w:sz w:val="20"/>
              </w:rPr>
              <w:t>
Майбалық ауылы,</w:t>
            </w:r>
            <w:r>
              <w:br/>
            </w:r>
            <w:r>
              <w:rPr>
                <w:rFonts w:ascii="Times New Roman"/>
                <w:b w:val="false"/>
                <w:i w:val="false"/>
                <w:color w:val="000000"/>
                <w:sz w:val="20"/>
              </w:rPr>
              <w:t>
</w:t>
            </w:r>
            <w:r>
              <w:rPr>
                <w:rFonts w:ascii="Times New Roman"/>
                <w:b w:val="false"/>
                <w:i w:val="false"/>
                <w:color w:val="000000"/>
                <w:sz w:val="20"/>
              </w:rPr>
              <w:t>Степная көшесі, 10А,</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"Майбалық негізгі мектебі" коммуналдық мемлекеттік мекемесінің ғимараты</w:t>
            </w:r>
          </w:p>
          <w:bookmarkEnd w:id="59"/>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243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60"/>
          <w:p>
            <w:pPr>
              <w:spacing w:after="20"/>
              <w:ind w:left="20"/>
              <w:jc w:val="both"/>
            </w:pPr>
            <w:r>
              <w:rPr>
                <w:rFonts w:ascii="Times New Roman"/>
                <w:b w:val="false"/>
                <w:i w:val="false"/>
                <w:color w:val="000000"/>
                <w:sz w:val="20"/>
              </w:rPr>
              <w:t>
Таман ауылы,</w:t>
            </w:r>
            <w:r>
              <w:br/>
            </w:r>
            <w:r>
              <w:rPr>
                <w:rFonts w:ascii="Times New Roman"/>
                <w:b w:val="false"/>
                <w:i w:val="false"/>
                <w:color w:val="000000"/>
                <w:sz w:val="20"/>
              </w:rPr>
              <w:t>
</w:t>
            </w:r>
            <w:r>
              <w:rPr>
                <w:rFonts w:ascii="Times New Roman"/>
                <w:b w:val="false"/>
                <w:i w:val="false"/>
                <w:color w:val="000000"/>
                <w:sz w:val="20"/>
              </w:rPr>
              <w:t>Школьная көшесі, 21,</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"Таман мектеп-сәбижай-балабақша кешені" коммуналдық мемлекеттік мекемесінің ғимараты</w:t>
            </w:r>
          </w:p>
          <w:bookmarkEnd w:id="60"/>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ауылы, Сейфолла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244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 Центральная көшесі, 28,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"Пулеметовка бастауыш мектебі" коммуналдық мемлекеттік мекемесінің ғимараты</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1"/>
          <w:p>
            <w:pPr>
              <w:spacing w:after="20"/>
              <w:ind w:left="20"/>
              <w:jc w:val="both"/>
            </w:pPr>
            <w:r>
              <w:rPr>
                <w:rFonts w:ascii="Times New Roman"/>
                <w:b w:val="false"/>
                <w:i w:val="false"/>
                <w:color w:val="000000"/>
                <w:sz w:val="20"/>
              </w:rPr>
              <w:t>
Ұзынкөл ауылы,</w:t>
            </w:r>
            <w:r>
              <w:br/>
            </w:r>
            <w:r>
              <w:rPr>
                <w:rFonts w:ascii="Times New Roman"/>
                <w:b w:val="false"/>
                <w:i w:val="false"/>
                <w:color w:val="000000"/>
                <w:sz w:val="20"/>
              </w:rPr>
              <w:t>
</w:t>
            </w:r>
            <w:r>
              <w:rPr>
                <w:rFonts w:ascii="Times New Roman"/>
                <w:b w:val="false"/>
                <w:i w:val="false"/>
                <w:color w:val="000000"/>
                <w:sz w:val="20"/>
              </w:rPr>
              <w:t>10 көшесі, 1,</w:t>
            </w:r>
            <w:r>
              <w:br/>
            </w:r>
            <w:r>
              <w:rPr>
                <w:rFonts w:ascii="Times New Roman"/>
                <w:b w:val="false"/>
                <w:i w:val="false"/>
                <w:color w:val="000000"/>
                <w:sz w:val="20"/>
              </w:rPr>
              <w:t>
"Солтүстік Қазақстан облысы Мағжан Жұмабаев ауданы Ұзынкөл ауылдық округі әкімі аппараты" коммуналдық мемлекеттік мекемесінің Ұзынкөл Мәдениет үйінің ғимараты</w:t>
            </w:r>
          </w:p>
          <w:bookmarkEnd w:id="61"/>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62"/>
          <w:p>
            <w:pPr>
              <w:spacing w:after="20"/>
              <w:ind w:left="20"/>
              <w:jc w:val="both"/>
            </w:pPr>
            <w:r>
              <w:rPr>
                <w:rFonts w:ascii="Times New Roman"/>
                <w:b w:val="false"/>
                <w:i w:val="false"/>
                <w:color w:val="000000"/>
                <w:sz w:val="20"/>
              </w:rPr>
              <w:t>
Шандақ ауылы,</w:t>
            </w:r>
            <w:r>
              <w:br/>
            </w:r>
            <w:r>
              <w:rPr>
                <w:rFonts w:ascii="Times New Roman"/>
                <w:b w:val="false"/>
                <w:i w:val="false"/>
                <w:color w:val="000000"/>
                <w:sz w:val="20"/>
              </w:rPr>
              <w:t>
</w:t>
            </w:r>
            <w:r>
              <w:rPr>
                <w:rFonts w:ascii="Times New Roman"/>
                <w:b w:val="false"/>
                <w:i w:val="false"/>
                <w:color w:val="000000"/>
                <w:sz w:val="20"/>
              </w:rPr>
              <w:t>3 көшесі, 6,</w:t>
            </w:r>
            <w:r>
              <w:br/>
            </w: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пунктінің ғимараты</w:t>
            </w:r>
          </w:p>
          <w:bookmarkEnd w:id="62"/>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Шандақ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247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3"/>
          <w:p>
            <w:pPr>
              <w:spacing w:after="20"/>
              <w:ind w:left="20"/>
              <w:jc w:val="both"/>
            </w:pPr>
            <w:r>
              <w:rPr>
                <w:rFonts w:ascii="Times New Roman"/>
                <w:b w:val="false"/>
                <w:i w:val="false"/>
                <w:color w:val="000000"/>
                <w:sz w:val="20"/>
              </w:rPr>
              <w:t>
Қоскөл ауылы,</w:t>
            </w:r>
            <w:r>
              <w:br/>
            </w:r>
            <w:r>
              <w:rPr>
                <w:rFonts w:ascii="Times New Roman"/>
                <w:b w:val="false"/>
                <w:i w:val="false"/>
                <w:color w:val="000000"/>
                <w:sz w:val="20"/>
              </w:rPr>
              <w:t>
</w:t>
            </w:r>
            <w:r>
              <w:rPr>
                <w:rFonts w:ascii="Times New Roman"/>
                <w:b w:val="false"/>
                <w:i w:val="false"/>
                <w:color w:val="000000"/>
                <w:sz w:val="20"/>
              </w:rPr>
              <w:t>2 көшесі, 8,</w:t>
            </w:r>
            <w:r>
              <w:br/>
            </w:r>
            <w:r>
              <w:rPr>
                <w:rFonts w:ascii="Times New Roman"/>
                <w:b w:val="false"/>
                <w:i w:val="false"/>
                <w:color w:val="000000"/>
                <w:sz w:val="20"/>
              </w:rPr>
              <w:t>
"Рика KZ" жауапкершілігі шектеулі серіктестігінің ғимараты (келісім бойынша)</w:t>
            </w:r>
          </w:p>
          <w:bookmarkEnd w:id="63"/>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4"/>
          <w:p>
            <w:pPr>
              <w:spacing w:after="20"/>
              <w:ind w:left="20"/>
              <w:jc w:val="both"/>
            </w:pPr>
            <w:r>
              <w:rPr>
                <w:rFonts w:ascii="Times New Roman"/>
                <w:b w:val="false"/>
                <w:i w:val="false"/>
                <w:color w:val="000000"/>
                <w:sz w:val="20"/>
              </w:rPr>
              <w:t>
Успенка ауылы,</w:t>
            </w:r>
            <w:r>
              <w:br/>
            </w:r>
            <w:r>
              <w:rPr>
                <w:rFonts w:ascii="Times New Roman"/>
                <w:b w:val="false"/>
                <w:i w:val="false"/>
                <w:color w:val="000000"/>
                <w:sz w:val="20"/>
              </w:rPr>
              <w:t>
</w:t>
            </w:r>
            <w:r>
              <w:rPr>
                <w:rFonts w:ascii="Times New Roman"/>
                <w:b w:val="false"/>
                <w:i w:val="false"/>
                <w:color w:val="000000"/>
                <w:sz w:val="20"/>
              </w:rPr>
              <w:t>Садовая көшесі, 26,</w:t>
            </w:r>
            <w:r>
              <w:br/>
            </w:r>
            <w:r>
              <w:rPr>
                <w:rFonts w:ascii="Times New Roman"/>
                <w:b w:val="false"/>
                <w:i w:val="false"/>
                <w:color w:val="000000"/>
                <w:sz w:val="20"/>
              </w:rPr>
              <w:t>
"Солтүстік Қазақстан облысы Мағжан Жұмабаев ауданы Успенка ауылдық округі әкімі аппараты" коммуналдық мемлекеттік мекемесінің Успенка Мәдениет үйінің ғимараты</w:t>
            </w:r>
          </w:p>
          <w:bookmarkEnd w:id="64"/>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249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5"/>
          <w:p>
            <w:pPr>
              <w:spacing w:after="20"/>
              <w:ind w:left="20"/>
              <w:jc w:val="both"/>
            </w:pPr>
            <w:r>
              <w:rPr>
                <w:rFonts w:ascii="Times New Roman"/>
                <w:b w:val="false"/>
                <w:i w:val="false"/>
                <w:color w:val="000000"/>
                <w:sz w:val="20"/>
              </w:rPr>
              <w:t>
Рощин ауылы,</w:t>
            </w:r>
            <w:r>
              <w:br/>
            </w:r>
            <w:r>
              <w:rPr>
                <w:rFonts w:ascii="Times New Roman"/>
                <w:b w:val="false"/>
                <w:i w:val="false"/>
                <w:color w:val="000000"/>
                <w:sz w:val="20"/>
              </w:rPr>
              <w:t>
</w:t>
            </w:r>
            <w:r>
              <w:rPr>
                <w:rFonts w:ascii="Times New Roman"/>
                <w:b w:val="false"/>
                <w:i w:val="false"/>
                <w:color w:val="000000"/>
                <w:sz w:val="20"/>
              </w:rPr>
              <w:t>1 көшесі, 5А,</w:t>
            </w:r>
            <w:r>
              <w:br/>
            </w: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пунктінің ғимараты</w:t>
            </w:r>
          </w:p>
          <w:bookmarkEnd w:id="65"/>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66"/>
          <w:p>
            <w:pPr>
              <w:spacing w:after="20"/>
              <w:ind w:left="20"/>
              <w:jc w:val="both"/>
            </w:pPr>
            <w:r>
              <w:rPr>
                <w:rFonts w:ascii="Times New Roman"/>
                <w:b w:val="false"/>
                <w:i w:val="false"/>
                <w:color w:val="000000"/>
                <w:sz w:val="20"/>
              </w:rPr>
              <w:t>
Сулышоқ ауылы,</w:t>
            </w:r>
            <w:r>
              <w:br/>
            </w:r>
            <w:r>
              <w:rPr>
                <w:rFonts w:ascii="Times New Roman"/>
                <w:b w:val="false"/>
                <w:i w:val="false"/>
                <w:color w:val="000000"/>
                <w:sz w:val="20"/>
              </w:rPr>
              <w:t>
</w:t>
            </w:r>
            <w:r>
              <w:rPr>
                <w:rFonts w:ascii="Times New Roman"/>
                <w:b w:val="false"/>
                <w:i w:val="false"/>
                <w:color w:val="000000"/>
                <w:sz w:val="20"/>
              </w:rPr>
              <w:t>1 көшесі, 23,</w:t>
            </w:r>
            <w:r>
              <w:br/>
            </w:r>
            <w:r>
              <w:rPr>
                <w:rFonts w:ascii="Times New Roman"/>
                <w:b w:val="false"/>
                <w:i w:val="false"/>
                <w:color w:val="000000"/>
                <w:sz w:val="20"/>
              </w:rPr>
              <w:t>
</w:t>
            </w:r>
            <w:r>
              <w:rPr>
                <w:rFonts w:ascii="Times New Roman"/>
                <w:b w:val="false"/>
                <w:i w:val="false"/>
                <w:color w:val="000000"/>
                <w:sz w:val="20"/>
              </w:rPr>
              <w:t>"Солтүстік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"Еңбекші қазақ орталау мектебі"</w:t>
            </w:r>
            <w:r>
              <w:br/>
            </w:r>
            <w:r>
              <w:rPr>
                <w:rFonts w:ascii="Times New Roman"/>
                <w:b w:val="false"/>
                <w:i w:val="false"/>
                <w:color w:val="000000"/>
                <w:sz w:val="20"/>
              </w:rPr>
              <w:t>
коммуналдық мемлекеттік мекемесінің ғимараты</w:t>
            </w:r>
          </w:p>
          <w:bookmarkEnd w:id="66"/>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Сулышоқ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251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67"/>
          <w:p>
            <w:pPr>
              <w:spacing w:after="20"/>
              <w:ind w:left="20"/>
              <w:jc w:val="both"/>
            </w:pPr>
            <w:r>
              <w:rPr>
                <w:rFonts w:ascii="Times New Roman"/>
                <w:b w:val="false"/>
                <w:i w:val="false"/>
                <w:color w:val="000000"/>
                <w:sz w:val="20"/>
              </w:rPr>
              <w:t>
Уваковское ауылы,</w:t>
            </w:r>
            <w:r>
              <w:br/>
            </w:r>
            <w:r>
              <w:rPr>
                <w:rFonts w:ascii="Times New Roman"/>
                <w:b w:val="false"/>
                <w:i w:val="false"/>
                <w:color w:val="000000"/>
                <w:sz w:val="20"/>
              </w:rPr>
              <w:t>
</w:t>
            </w:r>
            <w:r>
              <w:rPr>
                <w:rFonts w:ascii="Times New Roman"/>
                <w:b w:val="false"/>
                <w:i w:val="false"/>
                <w:color w:val="000000"/>
                <w:sz w:val="20"/>
              </w:rPr>
              <w:t>1 көшесі, 12А,</w:t>
            </w:r>
            <w:r>
              <w:br/>
            </w:r>
            <w:r>
              <w:rPr>
                <w:rFonts w:ascii="Times New Roman"/>
                <w:b w:val="false"/>
                <w:i w:val="false"/>
                <w:color w:val="000000"/>
                <w:sz w:val="20"/>
              </w:rPr>
              <w:t>
</w:t>
            </w:r>
            <w:r>
              <w:rPr>
                <w:rFonts w:ascii="Times New Roman"/>
                <w:b w:val="false"/>
                <w:i w:val="false"/>
                <w:color w:val="000000"/>
                <w:sz w:val="20"/>
              </w:rPr>
              <w:t>"Булаев орман шаруашылығы" коммуналдық мемлекеттік мекемесінің ғимараты</w:t>
            </w:r>
            <w:r>
              <w:br/>
            </w:r>
            <w:r>
              <w:rPr>
                <w:rFonts w:ascii="Times New Roman"/>
                <w:b w:val="false"/>
                <w:i w:val="false"/>
                <w:color w:val="000000"/>
                <w:sz w:val="20"/>
              </w:rPr>
              <w:t>
(келісім бойынша)</w:t>
            </w:r>
          </w:p>
          <w:bookmarkEnd w:id="67"/>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Уваковское ауылы, Қоскөл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252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68"/>
          <w:p>
            <w:pPr>
              <w:spacing w:after="20"/>
              <w:ind w:left="20"/>
              <w:jc w:val="both"/>
            </w:pPr>
            <w:r>
              <w:rPr>
                <w:rFonts w:ascii="Times New Roman"/>
                <w:b w:val="false"/>
                <w:i w:val="false"/>
                <w:color w:val="000000"/>
                <w:sz w:val="20"/>
              </w:rPr>
              <w:t>
Бәйтерек ауылы,</w:t>
            </w:r>
            <w:r>
              <w:br/>
            </w:r>
            <w:r>
              <w:rPr>
                <w:rFonts w:ascii="Times New Roman"/>
                <w:b w:val="false"/>
                <w:i w:val="false"/>
                <w:color w:val="000000"/>
                <w:sz w:val="20"/>
              </w:rPr>
              <w:t>
Молодежная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"Фурманов орта мектебі" коммуналдық мемлекеттік мекемесінің ғимараты</w:t>
            </w:r>
          </w:p>
          <w:bookmarkEnd w:id="68"/>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 Рявкино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253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69"/>
          <w:p>
            <w:pPr>
              <w:spacing w:after="20"/>
              <w:ind w:left="20"/>
              <w:jc w:val="both"/>
            </w:pPr>
            <w:r>
              <w:rPr>
                <w:rFonts w:ascii="Times New Roman"/>
                <w:b w:val="false"/>
                <w:i w:val="false"/>
                <w:color w:val="000000"/>
                <w:sz w:val="20"/>
              </w:rPr>
              <w:t>
Береке ауылы,</w:t>
            </w:r>
            <w:r>
              <w:br/>
            </w:r>
            <w:r>
              <w:rPr>
                <w:rFonts w:ascii="Times New Roman"/>
                <w:b w:val="false"/>
                <w:i w:val="false"/>
                <w:color w:val="000000"/>
                <w:sz w:val="20"/>
              </w:rPr>
              <w:t>
</w:t>
            </w:r>
            <w:r>
              <w:rPr>
                <w:rFonts w:ascii="Times New Roman"/>
                <w:b w:val="false"/>
                <w:i w:val="false"/>
                <w:color w:val="000000"/>
                <w:sz w:val="20"/>
              </w:rPr>
              <w:t>1 көшесі, 14,</w:t>
            </w:r>
            <w:r>
              <w:br/>
            </w: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 ғимараты</w:t>
            </w:r>
          </w:p>
          <w:bookmarkEnd w:id="69"/>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 Центральная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"Колос орталау мектебі" коммуналдық мемлекеттік мекемесінің ғимараты</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70"/>
          <w:p>
            <w:pPr>
              <w:spacing w:after="20"/>
              <w:ind w:left="20"/>
              <w:jc w:val="both"/>
            </w:pPr>
            <w:r>
              <w:rPr>
                <w:rFonts w:ascii="Times New Roman"/>
                <w:b w:val="false"/>
                <w:i w:val="false"/>
                <w:color w:val="000000"/>
                <w:sz w:val="20"/>
              </w:rPr>
              <w:t>
Пролетарка ауылы,</w:t>
            </w:r>
            <w:r>
              <w:br/>
            </w:r>
            <w:r>
              <w:rPr>
                <w:rFonts w:ascii="Times New Roman"/>
                <w:b w:val="false"/>
                <w:i w:val="false"/>
                <w:color w:val="000000"/>
                <w:sz w:val="20"/>
              </w:rPr>
              <w:t>
</w:t>
            </w:r>
            <w:r>
              <w:rPr>
                <w:rFonts w:ascii="Times New Roman"/>
                <w:b w:val="false"/>
                <w:i w:val="false"/>
                <w:color w:val="000000"/>
                <w:sz w:val="20"/>
              </w:rPr>
              <w:t>2 көшесі, 1,</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"Пролетарка бастауыш мектебі" коммуналдық мемлекеттік мекемесінің ғимараты</w:t>
            </w:r>
          </w:p>
          <w:bookmarkEnd w:id="70"/>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256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71"/>
          <w:p>
            <w:pPr>
              <w:spacing w:after="20"/>
              <w:ind w:left="20"/>
              <w:jc w:val="both"/>
            </w:pPr>
            <w:r>
              <w:rPr>
                <w:rFonts w:ascii="Times New Roman"/>
                <w:b w:val="false"/>
                <w:i w:val="false"/>
                <w:color w:val="000000"/>
                <w:sz w:val="20"/>
              </w:rPr>
              <w:t>
Чистов ауылы,</w:t>
            </w:r>
            <w:r>
              <w:br/>
            </w:r>
            <w:r>
              <w:rPr>
                <w:rFonts w:ascii="Times New Roman"/>
                <w:b w:val="false"/>
                <w:i w:val="false"/>
                <w:color w:val="000000"/>
                <w:sz w:val="20"/>
              </w:rPr>
              <w:t>
</w:t>
            </w:r>
            <w:r>
              <w:rPr>
                <w:rFonts w:ascii="Times New Roman"/>
                <w:b w:val="false"/>
                <w:i w:val="false"/>
                <w:color w:val="000000"/>
                <w:sz w:val="20"/>
              </w:rPr>
              <w:t>Школьная көшесі, 1,</w:t>
            </w:r>
            <w:r>
              <w:br/>
            </w: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"Чистов орта мектебі" коммуналдық мемлекеттік мекемесінің ғимараты</w:t>
            </w:r>
          </w:p>
          <w:bookmarkEnd w:id="71"/>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 ауылы, Урожайное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257 сайлау учаскесі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72"/>
          <w:p>
            <w:pPr>
              <w:spacing w:after="20"/>
              <w:ind w:left="20"/>
              <w:jc w:val="both"/>
            </w:pPr>
            <w:r>
              <w:rPr>
                <w:rFonts w:ascii="Times New Roman"/>
                <w:b w:val="false"/>
                <w:i w:val="false"/>
                <w:color w:val="000000"/>
                <w:sz w:val="20"/>
              </w:rPr>
              <w:t>
Тищенко ауылы,</w:t>
            </w:r>
            <w:r>
              <w:br/>
            </w:r>
            <w:r>
              <w:rPr>
                <w:rFonts w:ascii="Times New Roman"/>
                <w:b w:val="false"/>
                <w:i w:val="false"/>
                <w:color w:val="000000"/>
                <w:sz w:val="20"/>
              </w:rPr>
              <w:t>
2 көшесі, 1, "Солтүстік Қазақстан облысы Мағжан Жұмабаев ауданы Чистов ауылдық округі әкімі аппараты" коммуналдық мемлекеттік мекемесінің бос уақытты ұйымдастыру орталығының ғимараты</w:t>
            </w:r>
          </w:p>
          <w:bookmarkEnd w:id="72"/>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Тищенко ауылы, Украинка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