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99e" w14:textId="59b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46-4 "2021-2023 жылдарға арналған Мағжан Жұмабаев ауданы Бәйтерек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3-12 шешімі. Солтүстік Қазақстан облысының Әділет департаментінде 2021 жылғы 6 сәуірде № 7252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Бәйтерек ауылдық округінің бюджетін бекіту туралы" Солтүстік Қазақстан облысы Мағжан Жұмабаев ауданы мәслихатының 2021 жылғы 8 қаңтардағы № 46-4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7076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Бәйтерек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31 926,2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29 726,2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Береке ауылының көше жарығын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Бәйтерек ауылының Мәдениет үйіне қызмет көрсету үшін қатты отын сатып алуға.";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Бәйтерек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