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33bb1" w14:textId="9733b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м&amp;#601;слихатының 2021 жылғы 8 қаңтардағы № 46-6 "2021-2023 жылдарға арналған Мағжан Жұмабаев ауданы Булаев қаласының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2021 жылғы 1 сәуірдегі № 3-14 шешімі. Солтүстік Қазақстан облысының Әділет департаментінде 2021 жылғы 5 сәуірде № 7239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Мағжан Жұмабаев ауданы Булаев қаласының бюджетін бекіту туралы" Солтүстік Қазақстан облысы Мағжан Жұмабаев ауданы мәслихатының 2021 жылғы 8 қаңтардағы № 46-6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(2021 жылғы 21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7078 болып тіркелген)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Мағжан Жұмабаев ауданы Булаев қаласының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349 577,7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33 035,0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316 542,7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358 641,5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-9 063,8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9 063,8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9 063,8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6), 7), 8), 9) тармақшалармен толықтырылсын: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"Солтүстік Қазақстан облысы Мағжан Жұмабаев ауданы Булаев қаласы әкімінің аппараты" коммуналдық мемлекеттік мекемесінің материалдық техникалық базасын нығайтуға;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Медвежка ауылының көше жарығын ағымдағы жөндеуге;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Булаев қаласы көшелерінің жолдарын ағымдағы жөндеуге;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Медвежка ауылының сумен жабдықтау желілерін ағымдағы жөндеу.";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4-1-тармақпен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Булаев қаласының бюджетінде 2021 жылғы 1 қаңтардағы жағдай бойынша қалыптасқан бюджеттік қаражаттардың бос қалдықтары есебінен 4-қосымшаға сәйкес шығыстар ескерілсін.";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4-қосымшамен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Хайдарова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Жұмабаев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Жұмабаев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46-6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Булаев қаласының 2021 жылға арналған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8"/>
        <w:gridCol w:w="1668"/>
        <w:gridCol w:w="1668"/>
        <w:gridCol w:w="3872"/>
        <w:gridCol w:w="3864"/>
      </w:tblGrid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  <w:bookmarkEnd w:id="30"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349 577,7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33 035,0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33 035,0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7 051,0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25 584,0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316 542,7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316 542,7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316 542,7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1"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358 641,5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67 951,8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67 951,8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41 251,8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26 700,0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111 900,0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111 900,0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Жерлеу орындарын ұстау және туыстары жоқ адамдарды жерлеу 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4 789,0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4 789,0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4 289,0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174 000,0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174 000,0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74 000,0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-9 063,8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9 063,8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9 063,8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9 063,8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9 063,8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Жұмабаев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46-6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6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Булаев қаласы бюджетінің 2021 жылғы 1 қаңтарға қалыптасқан бюджет қаражатының бос қалдықтары және 2020 жылы пайдаланылмаған (толық пайдаланылмаған) нысаналы трансферттерді аудандық бюджеттен қайтару есебінен шығыстары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796"/>
        <w:gridCol w:w="1796"/>
        <w:gridCol w:w="4170"/>
        <w:gridCol w:w="3216"/>
      </w:tblGrid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  <w:bookmarkEnd w:id="33"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9 063,8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9 063,8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9 063,8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9 063,8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4"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9 063,8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8 563,1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8 563,1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8 200,0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