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cb38" w14:textId="f7ec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46-3 "2021-2023 жылдарға арналған Мағжан Жұмабаев ауданы Алтын дән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3-10 шешімі. Солтүстік Қазақстан облысының Әділет департаментінде 2021 жылғы 5 сәуірде № 7234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Алтын дән ауылдық округінің бюджетін бекіту туралы" Солтүстік Қазақстан облысы Мағжан Жұмабаев ауданы мәслихатының 2021 жылғы 8 қаңтардағы № 46-3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7069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53 728,0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49 228,0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55 461,3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-1 733,3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1 733,3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1 733,3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Алтын дән ауылдық округінің бюджетінде облыстық бюджеттен ағымдағы трансферттер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Придорожное ауылындағы көше жарығын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Советское ауылын жарықтандырумен кентішілік жолдарды орташа жөндеуге.";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4-1-тармақпен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2021 жылға арналған Алтын дән ауылдық округінің бюджетінде аудан бюджетінен ағымдағы трансферттердің түсімдері ескерілсін: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Советское ауылындағы көше жарығын ағымдағы жөндеуге;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Советское ауылының кентішілік жолдарын ағымдағы жөндеуге.";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4-2-тармақпен толықтырылсын: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Алтын дән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2021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3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дән ауылдық округі бюджетінің 2021 жылғы 1 қаңтарға қалыптасқан бюджет қаражатының бос қалдықтары және 2020 жылы пайдаланылмаған (толық пайдаланылмаған) нысаналы трансферттерді аудандық бюджеттен қайтару есебінен шығыстары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3492"/>
        <w:gridCol w:w="348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36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7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