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429d" w14:textId="23d4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Ноғайбай би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46-13 шешімі. Солтүстік Қазақстан облысының Әділет департаментінде 2021 жылғы 18 қаңтарда № 7083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Ноғайбай би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235 299,0 мың теңге:</w:t>
      </w:r>
    </w:p>
    <w:bookmarkEnd w:id="3"/>
    <w:bookmarkStart w:name="z9" w:id="4"/>
    <w:p>
      <w:pPr>
        <w:spacing w:after="0"/>
        <w:ind w:left="0"/>
        <w:jc w:val="both"/>
      </w:pPr>
      <w:r>
        <w:rPr>
          <w:rFonts w:ascii="Times New Roman"/>
          <w:b w:val="false"/>
          <w:i w:val="false"/>
          <w:color w:val="000000"/>
          <w:sz w:val="28"/>
        </w:rPr>
        <w:t>
      салықтық түсімдер – 3 000,0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232 299,0 мың теңге; </w:t>
      </w:r>
    </w:p>
    <w:bookmarkEnd w:id="7"/>
    <w:bookmarkStart w:name="z13" w:id="8"/>
    <w:p>
      <w:pPr>
        <w:spacing w:after="0"/>
        <w:ind w:left="0"/>
        <w:jc w:val="both"/>
      </w:pPr>
      <w:r>
        <w:rPr>
          <w:rFonts w:ascii="Times New Roman"/>
          <w:b w:val="false"/>
          <w:i w:val="false"/>
          <w:color w:val="000000"/>
          <w:sz w:val="28"/>
        </w:rPr>
        <w:t>
      2) шығындар – 236 025,4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-726,4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726,4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726,4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07.07.2021 </w:t>
      </w:r>
      <w:r>
        <w:rPr>
          <w:rFonts w:ascii="Times New Roman"/>
          <w:b w:val="false"/>
          <w:i w:val="false"/>
          <w:color w:val="000000"/>
          <w:sz w:val="28"/>
        </w:rPr>
        <w:t>№ 6-22</w:t>
      </w:r>
      <w:r>
        <w:rPr>
          <w:rFonts w:ascii="Times New Roman"/>
          <w:b w:val="false"/>
          <w:i w:val="false"/>
          <w:color w:val="ff0000"/>
          <w:sz w:val="28"/>
        </w:rPr>
        <w:t xml:space="preserve"> (01.01.2021 бастап қолданысқа енгізіледі) шешімімен; 26.08.2021 </w:t>
      </w:r>
      <w:r>
        <w:rPr>
          <w:rFonts w:ascii="Times New Roman"/>
          <w:b w:val="false"/>
          <w:i w:val="false"/>
          <w:color w:val="000000"/>
          <w:sz w:val="28"/>
        </w:rPr>
        <w:t>№ 8-13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35 098,0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Ноғайбай би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5. 2021 жылға арналған Ноғайбай би ауылдық округінің бюджетінде аудан бюджетінен ағымдағы трансферттердің түсімдері ескерілсін, оның ішінде:</w:t>
      </w:r>
    </w:p>
    <w:bookmarkEnd w:id="27"/>
    <w:bookmarkStart w:name="z33" w:id="28"/>
    <w:p>
      <w:pPr>
        <w:spacing w:after="0"/>
        <w:ind w:left="0"/>
        <w:jc w:val="both"/>
      </w:pPr>
      <w:r>
        <w:rPr>
          <w:rFonts w:ascii="Times New Roman"/>
          <w:b w:val="false"/>
          <w:i w:val="false"/>
          <w:color w:val="000000"/>
          <w:sz w:val="28"/>
        </w:rPr>
        <w:t>
      1) ауылдық округ елді мекендерінде көше жарығын ағымдағы жөндеуге;</w:t>
      </w:r>
    </w:p>
    <w:bookmarkEnd w:id="28"/>
    <w:bookmarkStart w:name="z34" w:id="29"/>
    <w:p>
      <w:pPr>
        <w:spacing w:after="0"/>
        <w:ind w:left="0"/>
        <w:jc w:val="both"/>
      </w:pPr>
      <w:r>
        <w:rPr>
          <w:rFonts w:ascii="Times New Roman"/>
          <w:b w:val="false"/>
          <w:i w:val="false"/>
          <w:color w:val="000000"/>
          <w:sz w:val="28"/>
        </w:rPr>
        <w:t>
      2) ауылдық елді мекендерді абаттандыру және көгалдандыруға.</w:t>
      </w:r>
    </w:p>
    <w:bookmarkEnd w:id="29"/>
    <w:p>
      <w:pPr>
        <w:spacing w:after="0"/>
        <w:ind w:left="0"/>
        <w:jc w:val="both"/>
      </w:pPr>
      <w:r>
        <w:rPr>
          <w:rFonts w:ascii="Times New Roman"/>
          <w:b w:val="false"/>
          <w:i w:val="false"/>
          <w:color w:val="000000"/>
          <w:sz w:val="28"/>
        </w:rPr>
        <w:t>
      5-1. Ноғайбай би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6. 2021 жылға арналған Ноғайбай би ауылдық округінің бюджетіне облыстық бюджеттен ағымдағы трансферттер түскені ескерілсін, оның ішінде:</w:t>
      </w:r>
    </w:p>
    <w:bookmarkEnd w:id="30"/>
    <w:bookmarkStart w:name="z36" w:id="31"/>
    <w:p>
      <w:pPr>
        <w:spacing w:after="0"/>
        <w:ind w:left="0"/>
        <w:jc w:val="both"/>
      </w:pPr>
      <w:r>
        <w:rPr>
          <w:rFonts w:ascii="Times New Roman"/>
          <w:b w:val="false"/>
          <w:i w:val="false"/>
          <w:color w:val="000000"/>
          <w:sz w:val="28"/>
        </w:rPr>
        <w:t>
      1) Надежка, Дүйсеке, Еремеевка, Қарағанды ауылдарындағы көше жарығын ағымдағы жөндеуге;</w:t>
      </w:r>
    </w:p>
    <w:bookmarkEnd w:id="31"/>
    <w:bookmarkStart w:name="z37" w:id="32"/>
    <w:p>
      <w:pPr>
        <w:spacing w:after="0"/>
        <w:ind w:left="0"/>
        <w:jc w:val="both"/>
      </w:pPr>
      <w:r>
        <w:rPr>
          <w:rFonts w:ascii="Times New Roman"/>
          <w:b w:val="false"/>
          <w:i w:val="false"/>
          <w:color w:val="000000"/>
          <w:sz w:val="28"/>
        </w:rPr>
        <w:t>
      2) Еремеевка ауылының су тарату желілерін ағымдағы жөндеуге;</w:t>
      </w:r>
    </w:p>
    <w:bookmarkEnd w:id="32"/>
    <w:bookmarkStart w:name="z38" w:id="33"/>
    <w:p>
      <w:pPr>
        <w:spacing w:after="0"/>
        <w:ind w:left="0"/>
        <w:jc w:val="both"/>
      </w:pPr>
      <w:r>
        <w:rPr>
          <w:rFonts w:ascii="Times New Roman"/>
          <w:b w:val="false"/>
          <w:i w:val="false"/>
          <w:color w:val="000000"/>
          <w:sz w:val="28"/>
        </w:rPr>
        <w:t>
      3) Надежка ауылында көпфункционалды алаң орнатуға;</w:t>
      </w:r>
    </w:p>
    <w:bookmarkEnd w:id="33"/>
    <w:bookmarkStart w:name="z39" w:id="34"/>
    <w:p>
      <w:pPr>
        <w:spacing w:after="0"/>
        <w:ind w:left="0"/>
        <w:jc w:val="both"/>
      </w:pPr>
      <w:r>
        <w:rPr>
          <w:rFonts w:ascii="Times New Roman"/>
          <w:b w:val="false"/>
          <w:i w:val="false"/>
          <w:color w:val="000000"/>
          <w:sz w:val="28"/>
        </w:rPr>
        <w:t>
      4) Қарағанды ауылында көше тренажерлары бар балалар алаңын жайластыруға;</w:t>
      </w:r>
    </w:p>
    <w:bookmarkEnd w:id="34"/>
    <w:bookmarkStart w:name="z40" w:id="35"/>
    <w:p>
      <w:pPr>
        <w:spacing w:after="0"/>
        <w:ind w:left="0"/>
        <w:jc w:val="both"/>
      </w:pPr>
      <w:r>
        <w:rPr>
          <w:rFonts w:ascii="Times New Roman"/>
          <w:b w:val="false"/>
          <w:i w:val="false"/>
          <w:color w:val="000000"/>
          <w:sz w:val="28"/>
        </w:rPr>
        <w:t>
      5) Надежка ауылының кентішілік жолдарын ағымдағы жөндеуге</w:t>
      </w:r>
    </w:p>
    <w:bookmarkEnd w:id="35"/>
    <w:p>
      <w:pPr>
        <w:spacing w:after="0"/>
        <w:ind w:left="0"/>
        <w:jc w:val="both"/>
      </w:pPr>
      <w:r>
        <w:rPr>
          <w:rFonts w:ascii="Times New Roman"/>
          <w:b w:val="false"/>
          <w:i w:val="false"/>
          <w:color w:val="000000"/>
          <w:sz w:val="28"/>
        </w:rPr>
        <w:t>
      6) Надежка ауылындағы кентішілік жолдарды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еңгізілді - Солтүстік Қазақстан облысы Мағжан Жұмабаев ауданы мәслихатының 07.07.2021 </w:t>
      </w:r>
      <w:r>
        <w:rPr>
          <w:rFonts w:ascii="Times New Roman"/>
          <w:b w:val="false"/>
          <w:i w:val="false"/>
          <w:color w:val="000000"/>
          <w:sz w:val="28"/>
        </w:rPr>
        <w:t>№ 6-22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7"/>
    <w:p>
      <w:pPr>
        <w:spacing w:after="0"/>
        <w:ind w:left="0"/>
        <w:jc w:val="left"/>
      </w:pPr>
      <w:r>
        <w:rPr>
          <w:rFonts w:ascii="Times New Roman"/>
          <w:b/>
          <w:i w:val="false"/>
          <w:color w:val="000000"/>
        </w:rPr>
        <w:t xml:space="preserve"> Мағжан Жұмабаев ауданы Ноғайбай би ауылдық округінің 2021 жылға арналған бюджеті</w:t>
      </w:r>
    </w:p>
    <w:bookmarkEnd w:id="37"/>
    <w:bookmarkStart w:name="z54" w:id="3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07.07.2021 </w:t>
      </w:r>
      <w:r>
        <w:rPr>
          <w:rFonts w:ascii="Times New Roman"/>
          <w:b w:val="false"/>
          <w:i w:val="false"/>
          <w:color w:val="ff0000"/>
          <w:sz w:val="28"/>
        </w:rPr>
        <w:t>№ 6-22</w:t>
      </w:r>
      <w:r>
        <w:rPr>
          <w:rFonts w:ascii="Times New Roman"/>
          <w:b w:val="false"/>
          <w:i w:val="false"/>
          <w:color w:val="ff0000"/>
          <w:sz w:val="28"/>
        </w:rPr>
        <w:t xml:space="preserve"> ( (01.01.2021 бастап қолданысқа енгізіледі) шешімімен; 26.08.2021 </w:t>
      </w:r>
      <w:r>
        <w:rPr>
          <w:rFonts w:ascii="Times New Roman"/>
          <w:b w:val="false"/>
          <w:i w:val="false"/>
          <w:color w:val="ff0000"/>
          <w:sz w:val="28"/>
        </w:rPr>
        <w:t>№ 8-13</w:t>
      </w:r>
      <w:r>
        <w:rPr>
          <w:rFonts w:ascii="Times New Roman"/>
          <w:b w:val="false"/>
          <w:i w:val="false"/>
          <w:color w:val="ff0000"/>
          <w:sz w:val="28"/>
        </w:rPr>
        <w:t xml:space="preserve"> (01.01.2021 бастап қолданысқа енгізіледі) шешімімен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39"/>
    <w:p>
      <w:pPr>
        <w:spacing w:after="0"/>
        <w:ind w:left="0"/>
        <w:jc w:val="left"/>
      </w:pPr>
      <w:r>
        <w:rPr>
          <w:rFonts w:ascii="Times New Roman"/>
          <w:b/>
          <w:i w:val="false"/>
          <w:color w:val="000000"/>
        </w:rPr>
        <w:t xml:space="preserve"> Мағжан Жұмабаев ауданы Ноғайбай би ауылдық округінің 2022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1"/>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7" w:id="42"/>
    <w:p>
      <w:pPr>
        <w:spacing w:after="0"/>
        <w:ind w:left="0"/>
        <w:jc w:val="left"/>
      </w:pPr>
      <w:r>
        <w:rPr>
          <w:rFonts w:ascii="Times New Roman"/>
          <w:b/>
          <w:i w:val="false"/>
          <w:color w:val="000000"/>
        </w:rPr>
        <w:t xml:space="preserve"> Мағжан Жұмабаев ауданы Ноғайбай би ауылдық округінің 2023 жылға арналған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3"/>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4"/>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Ноғайбай ауылдық округі бюджетінің 2021 жылғы 1 қаңтарға қалыптасқан бюджет қаражатының бос қалдықтары және аудандық, облыстық және республикалық бюджеттен 2020 жылы пайдаланылмаған (толық пайдаланылмаған) нысаналы трансферттерді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076"/>
        <w:gridCol w:w="2076"/>
        <w:gridCol w:w="3725"/>
        <w:gridCol w:w="2895"/>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