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b9008" w14:textId="94b90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Мағжан Жұмабаев ауданы Молодогвардейское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8 қаңтардағы № 46-12 шешімі. Солтүстік Қазақстан облысының Әділет департаментінде 2021 жылғы 18 қаңтарда № 7082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Мағжан Жұмабаев ауданы Молодогвардейское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26 456,0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22 956,0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30 035,0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-3 579,0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3 579,0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3 579,0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Мағжан Жұмабаев ауданы мәслихатының 01.04.2021 </w:t>
      </w:r>
      <w:r>
        <w:rPr>
          <w:rFonts w:ascii="Times New Roman"/>
          <w:b w:val="false"/>
          <w:i w:val="false"/>
          <w:color w:val="000000"/>
          <w:sz w:val="28"/>
        </w:rPr>
        <w:t>№ 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ауылдық округ бюджетінің кірістері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салық түсімдері есебінен қалыптастырылатыны белгіленсін: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ауылдың, ауылдық округтің аумағындағы осы салықты салу объектілері бойынша жеке тұлғалардың мүлкіне салынатын салық;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көлік құралдарына салынатын салық: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салығы.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ауылдық округ бюджетінде аудандық бюджеттен округ бюджетіне берілетін субвенция көлемі 13 456,0 мың теңге сомасында көзделгендігі ескерілсін.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2021 жылға арналған Молодогвардейское ауылдық округінің бюджетінде Қазақстан Республикасы Үкіметінің 2019 жылғы 27 желтоқсандағы № 990 "Өңірлерді дамытудың 2020-2025 жылдарға арналған мемлекеттік бағдарламасын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 аудандық бюджеттен ағымдағы трансферттер түсімі ескерілсін.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Молодогвардейское ауылдық округінің бюджетінде 2021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Солтүстік Қазақстан облысы Мағжан Жұмабаев ауданы мәслихатының 01.04.2021 </w:t>
      </w:r>
      <w:r>
        <w:rPr>
          <w:rFonts w:ascii="Times New Roman"/>
          <w:b w:val="false"/>
          <w:i w:val="false"/>
          <w:color w:val="000000"/>
          <w:sz w:val="28"/>
        </w:rPr>
        <w:t>№ 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Молодогвардейское ауылдық округінің бюджетінде Молодогвардейское және Золотая Нива ауылдарында көше жарығын ағымдағы жөндеуге облыстық бюджеттен ағымдағы трансферттер түсімі ескерілсін.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2021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Молодогвардейское ауылдық округінің 2021 жылға арналған бюджеті</w:t>
      </w:r>
    </w:p>
    <w:bookmarkEnd w:id="14"/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Мағжан Жұмабаев ауданы мәслихатының 01.04.2021 </w:t>
      </w:r>
      <w:r>
        <w:rPr>
          <w:rFonts w:ascii="Times New Roman"/>
          <w:b w:val="false"/>
          <w:i w:val="false"/>
          <w:color w:val="ff0000"/>
          <w:sz w:val="28"/>
        </w:rPr>
        <w:t>№ 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3.07.2021 </w:t>
      </w:r>
      <w:r>
        <w:rPr>
          <w:rFonts w:ascii="Times New Roman"/>
          <w:b w:val="false"/>
          <w:i w:val="false"/>
          <w:color w:val="ff0000"/>
          <w:sz w:val="28"/>
        </w:rPr>
        <w:t>№ 6-14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591"/>
        <w:gridCol w:w="1247"/>
        <w:gridCol w:w="1247"/>
        <w:gridCol w:w="5739"/>
        <w:gridCol w:w="2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30 035,0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-3 579,0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Молодогвардейское ауылдық округінің 2022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7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8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Молодогвардейское ауылдық округінің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0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1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19 413,0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Молодогвардейское ауылдық округі бюджетінің 2021 жылғы 1 қаңтарға қалыптасқан бюджет қаражатының бос қалдықтары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Мағжан Жұмабаев ауданы мәслихатының 01.04.2021 </w:t>
      </w:r>
      <w:r>
        <w:rPr>
          <w:rFonts w:ascii="Times New Roman"/>
          <w:b w:val="false"/>
          <w:i w:val="false"/>
          <w:color w:val="ff0000"/>
          <w:sz w:val="28"/>
        </w:rPr>
        <w:t>№ 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170"/>
        <w:gridCol w:w="3216"/>
      </w:tblGrid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3 579,0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3 579,0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3 579,0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3 579,0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