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aacc" w14:textId="90ea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Мағжан Жұмабаев ауданы Авангард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 шешімі. Солтүстік Қазақстан облысының Әділет департаментінде 2021 жылғы 15 қаңтарда № 7068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Мағжан Жұмабаев ауданы Авангард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34 878,9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33 178,9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35 404,1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26.08.2021 </w:t>
      </w:r>
      <w:r>
        <w:rPr>
          <w:rFonts w:ascii="Times New Roman"/>
          <w:b w:val="false"/>
          <w:i w:val="false"/>
          <w:color w:val="00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00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құралдарына салынатын салық: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бюджетінде аудандық бюджеттен округ бюджетіне берілетін субвенция көлемі 11 156,0 мың теңге сомасында көзделгендігі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Авангард ауылдық округінің бюджетіне облыстық бюджеттен ағымдағы трансферттер түскені ескерілсін, оның ішінде: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Достық ауылында спорт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Полтавка ауылының көше жарығын ағымдағы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Достық ауылындағы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Рощино ауылындағы сумен жабдықтауды ағымдағы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Авангард ауылдық округінің бюджетінде 2021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2021 жылға арналған Авангард ауылдық округінің бюджетінде Достық ауылының су тарату желілерін ағымдағы жөндеуге аудандық бюджеттен ағымдағы трансферттердің түсімдері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Мағжан Жұмабаев ауданы мәслихатының 3.07.2021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Мағжан Жұмабаев ауданы Авангард ауылдық округінің 2021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26.08.2021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19.11.2021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2022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2023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Авангард ауылдық округі бюджетінің шығыстары 2021 жылғы 1 қаңтарға қалыптасқан бюджет қаражатының бос қалдықтары және 2020 жылы пайдаланылмаған (толық пайдаланылмаған) нысаналы трансферттерді аудандық бюджеттен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01.04.2021 </w:t>
      </w:r>
      <w:r>
        <w:rPr>
          <w:rFonts w:ascii="Times New Roman"/>
          <w:b w:val="false"/>
          <w:i w:val="false"/>
          <w:color w:val="ff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