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423f" w14:textId="c354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Куйбышев ауылдық округі әкімінің 2021 жылғы 6 қыркүйектегі "Шектеу іс-шараларын белгілеу туралы" № 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2021 жылғы 10 қарашадағы № 24 шешімі. Қазақстан Республикасының Әділет министрлігінде 2021 жылғы 17 қарашада № 25188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4 қарашадағы № 01-11/290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Куйбышев ауылдық округі Боголюбово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Куйбышев ауылдық округі әкімінің 2021 жылғы 6 қыркүйектегі "Шектеу іс-шараларын белгілеу туралы" (Нормативтік құқықтық актілерді мемлекеттік тіркеу тізілімінде № 24275 болып тіркелген) № 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Куйбышев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