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22d98" w14:textId="4622d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Бескөл ауылдық округі әкімінің 2021 жылғы 8 қазандағы № 453 шешімі. Қазақстан Республикасының Әділет министрлігінде 2021 жылғы 12 қазанда № 24724 болып тіркелді. Күші жойылды - Солтүстік Қазақстан облысы Қызылжар ауданы Бескөл ауылдық округі әкімінің 2021 жылғы 15 қарашадағы № 490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Қызылжар ауданы Бескөл ауылдық округі әкімінің 15.11.2021 </w:t>
      </w:r>
      <w:r>
        <w:rPr>
          <w:rFonts w:ascii="Times New Roman"/>
          <w:b w:val="false"/>
          <w:i w:val="false"/>
          <w:color w:val="ff0000"/>
          <w:sz w:val="28"/>
        </w:rPr>
        <w:t>№ 490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10-1-бабы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Қызылжар ауданының бас мемлекеттік ветеринариялық-санитариялық инспекторының 2021 жылғы 5 қазандағы № 01-11/264 ұсынысы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Қызылжар ауданы Бескөл ауылдық округі Бескөл ауылының Киров көшесіне ірі қара малдың бруцеллез ауруының пайда болуына байланысты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Бескөл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