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2adb" w14:textId="4c32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35/10 "Қызылжар ауданы бойынша жер салығының мөлшерлемерін арттыру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24 желтоқсандағы № 11/5 шешімі. Қазақстан Республикасының Әділет министрлігінде 2021 жылғы 27 желтоқсанда № 26057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қарашадағы № 35/10 "Қызылжар ауданы бойынша жер салығының мөлшерлемерін арттыру туралы" (нормативтік құқықтық актілерді мемлекеттік тіркеу тізілімінде № 5024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жер заңнамасына сәйкес жүргiзiлетiн жердi аймаққа бөлу жобалары (схемалары) негiзiнде Қызылжар ауданы бойынша жер салығының мөлшерлемелері Кодекстің 505, 506-баптарында белгіленген жер салығының базалық мөлшерлемелерінен елу пайызына арттырылсын, автотұрақтарға (паркингтерге), автожанармай құю станцияларына бөлінген, казино орналасқан жер учаскелерін қоспағанда, сондай-ақ тиісті мақсаттарда пайдаланылмайтын немесе Қазақстан Республикасының заңнамасы бұзыла отырып пайдаланылатын жер учаскелеріне, соған сәйкесінше: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жеріне (үй маңындағы учаскелерді қоспағанда) арналған базалық салықтық мөлшерлемелер;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елдi мекендерден тыс орналасқан өнеркәсiп, көлік, байланыс, қорғаныс және өзге де ауыл шаруашылығы мақсатындағы емес жерге арналған базалық салықтық мөлшерлемелер".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