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9bcd" w14:textId="53a9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25 желтоқсандағы № 60/1 "2021-2023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1 қазандағы № 8/5 шешімі. Қазақстан Республикасының Әділет министрлігінде 2021 жылғы 12 октября № 24720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аудандық бюджетін бекіту туралы" 2020 жылғы 25 желтоқсандағы № 60/1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7 254 117,1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1 028 694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15 044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164 948,3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6 045 430,8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7 465 362,2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174 088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240 652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66 564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-385 333,1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385 333,1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240 652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66 564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211 245,1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"/>
        <w:gridCol w:w="230"/>
        <w:gridCol w:w="232"/>
        <w:gridCol w:w="3"/>
        <w:gridCol w:w="3"/>
        <w:gridCol w:w="392"/>
        <w:gridCol w:w="576"/>
        <w:gridCol w:w="934"/>
        <w:gridCol w:w="32"/>
        <w:gridCol w:w="9"/>
        <w:gridCol w:w="11"/>
        <w:gridCol w:w="1"/>
        <w:gridCol w:w="1149"/>
        <w:gridCol w:w="580"/>
        <w:gridCol w:w="1836"/>
        <w:gridCol w:w="5"/>
        <w:gridCol w:w="965"/>
        <w:gridCol w:w="1004"/>
        <w:gridCol w:w="965"/>
        <w:gridCol w:w="7"/>
        <w:gridCol w:w="2649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7 254 117,1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164 948,3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163 235,3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161 170,3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6 045 430,8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6 045 430,8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6 045 430,8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7 465 362,2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629 946,3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780 862,9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4 222 102,9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