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6565" w14:textId="19c6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61/17 "2021-2023 жылдарға арналған Қызылжар ауданының Светлопольск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4 наурыздағы № 3/33 шешімі. Солтүстік Қазақстан облысының Әділет департаментінде 2021 жылғы 10 наурызда № 7171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Светлопольск ауылдық округінің бюджетін бекіту туралы" 2021 жылғы 8 қаңтардағы № 61/17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19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7050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ауданының Светлопольск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35 526,2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30 946,2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36 387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860,8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 № 61/17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Светлопольск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35 526,2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30 946,2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30 946,2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