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b3a8f" w14:textId="7bb3a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2021 жылғы 8 қаңтардағы № 61/2 "2021-2023 жылдарға арналған Қызылжар ауданының Асаново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2021 жылғы 4 наурыздағы № 3/18 шешімі. Солтүстік Қазақстан облысының Әділет департаментінде 2021 жылғы 10 наурызда № 7162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"2021-2023 жылдарға арналған Қызылжар ауданының Асаново ауылдық округінің бюджетін бекіту туралы" 2021 жылғы 8 қаңтардағы № 61/2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(2021 жылғы 18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6963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Қызылжар ауданының Асаново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23 298,1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4 781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18 517,1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23 590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- 291,9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291,9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291,9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Солтістүк Қазақстан облысы Қызылжар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мәслихаты 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Бондарь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Қызылжар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4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 № 61/2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Қызылжар ауданының Асаново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23 298,1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18 517,1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18 517,1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18 517,1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-291,9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