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0b9c" w14:textId="b4f0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61/19 "2021-2023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3/35 шешімі. Солтүстік Қазақстан облысының Әділет департаментінде 2021 жылғы 10 наурызда № 7153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Якорь ауылдық округінің бюджетін бекіту туралы" 2021 жылғы 8 қаңтардағы № 61/19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7048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39 009,3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29 266,3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39 009,3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