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9fae" w14:textId="92d9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25 желтоқсандағы № 60/1 "2021-2023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3/1 шешімі. Солтүстік Қазақстан облысының Әділет департаментінде 2021 жылғы 10 наурызда № 7152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аудандық бюджетін бекіту туралы" 2020 жылғы 25 желтоқсандағы № 60/1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6 235 246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866 419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5 341 718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6 446 491,1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177 824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240 652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62 828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-389 069,1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389 069,1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240 652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62 828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211 245,1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307"/>
        <w:gridCol w:w="1307"/>
        <w:gridCol w:w="5179"/>
        <w:gridCol w:w="35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6 235 246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бергеніүшін алынатын міндетті төлемдер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6 446 491,1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709 814,3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199 215,5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374 602,8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244 019,8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спортжарыстарына қатысуы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3 981 982,9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3 981 982,9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-389 069,1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389 069,1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