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be22" w14:textId="8fe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61/11 шешімі. Солтүстік Қазақстан облысының Әділет департаментінде 2021 жылғы 14 қаңтарда № 7060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45 891,7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41 698,7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Налобино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9 705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Налобино ауылдық округінің бюджетінде облыстық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Налобино ауылында сумен жабдықтаудың ішкі желілерін ағымдағы жөндеуге.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Налобино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"2021-2023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Налобино ауылдық округінің бюджеті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Налобино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Налобино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