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08d6" w14:textId="d3d0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Рассвет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61/15 шешімі. Солтүстік Қазақстан облысының Әділет департаментінде 2021 жылғы 14 қаңтарда № 7058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49 422,6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Рассвет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Рассвет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21 814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Рассвет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Рассвет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Рассвет ауылдық округі әкімінің "2021-2023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Рассвет ауылдық округінің бюджеті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Рассвет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Рассвет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