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ff62" w14:textId="706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61/6 шешімі. Солтүстік Қазақстан облысының Әділет департаментінде 2021 жылғы 14 қаңтарда № 7055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50 310,7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46 955,7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51 333,4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1 022,7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Вагулино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20 641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Вагулино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Вагулино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"2021-2023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Қызылжар ауданының Вагулино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Вагулино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Вагулино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