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d976" w14:textId="0f7d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61/18 шешімі. Солтүстік Қазақстан облысының Әділет департаментінде 2021 жылғы 14 қаңтарда № 7049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43 474,1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36 577,1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45 393,7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- 1 919,6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000000"/>
          <w:sz w:val="28"/>
        </w:rPr>
        <w:t>№ 10/21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Соколов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22 237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Соколов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Соколов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"2021-2023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Соколов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26.11.2021 </w:t>
      </w:r>
      <w:r>
        <w:rPr>
          <w:rFonts w:ascii="Times New Roman"/>
          <w:b w:val="false"/>
          <w:i w:val="false"/>
          <w:color w:val="ff0000"/>
          <w:sz w:val="28"/>
        </w:rPr>
        <w:t>№ 10/21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36 577,1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Соколов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Соколов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