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6cff" w14:textId="a9b6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Архангельск ауылдық округі әкімінің 2021 жылғы 31 мамырдағы № 19 шешімі. Қазақстан Республикасының Әділет министрлігінде 2021 жылғы 2 маусымда № 22907 болып тіркелді. Күші жойылды - Солтүстік Қазақстан облысы Қызылжар ауданы Архангельск ауылдық округі әкімінің 2021 жылғы 11 тамыздағы № 37 шешімі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ауданы Архангельск ауылдық округі әкімінің 11.08.2021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 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ауданының бас мемлекеттік ветеринариялық-санитариялық инспекторының 2021 жылғы 26 сәуірдегі № 01-13/137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ауданының Архангельск ауылдық округінің Новокаменка ауылында Береговая көшесіне құтыру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Архангельск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Рыбакова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