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c804" w14:textId="137c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2020 жылғы 25 желтоқсандағы № 57/1 "2021-2023 жылдарға арналған Солтүстік Қазақстан облысы Жамбыл ауданының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6 қыркүйектегі № 7/2 шешімі. Қазақстан Республикасының Әділет министрлігінде 2021 жылғы 16 қыркүйекте № 24378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"2021-2023 жылдарға арналған Солтүстік Қазақстан облысы Жамбыл ауданының аудандық бюджетін бекіту туралы" 2020 жылғы 25 желтоқсандағы № 57/1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№ 6878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Солтүстік Қазақстан облысы Жамбыл ауданының аудандық бюджеті көрсетілген шешімге тиісінше 1, 2, 3- қосымшаларға 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6 507 319,2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537 225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7 731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8 600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5 953 763,2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6 615 150,7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42 713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61 757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19 044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- 150 544,5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150 544,5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61 757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19 044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108 331,5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Аудандық бюджеттен 2021 жылға арналған ауылдық округ бюджеттеріне берілетін бюджеттік субвенциялар 245 645 мың теңге сомасында белгіленсін: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Архангелка ауылдық округіне – 23 207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Благовещенка ауылдық округіне – 19 454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Жамбыл ауылдық округіне – 17 337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Казанка ауылдық округіне – 28 936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Қайранкөл ауылдық округіне – 17 939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Кладбинка ауылдық округіне – 22 671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Майбалық ауылдық округіне – 33 474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Мирный ауылдық округіне – 12 168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Озерный ауылдық округіне – 12 374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Первомай ауылдық округіне – 14 520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Преснов ауылдық округіне – 18 160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Пресноредут ауылдық округіне – 14 306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Троицкий ауылдық округіне – 11 099 мың теңге.";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арналған ауданның жергілікті атқарушы органының қоры 5 073 мың теңге сомасында бекітілсін.";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 жылға арналған аудандық бюджетте облыстық бюджеттен нысаналы трансферттер ескерілсін: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мәдени-сауықтыру орталықтарын жарақтандыруға;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округтерде автомобиль жолдарын орташа жөндеуге;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сумен жабдықтау және су бұру жүйесінің жұмыс істеуіне;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Солтүстік Қазақстан облысы Жамбыл ауданының Благовещенка ауылында спорттық-ойын алаңын жайластыруға;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елді мекендердегі көшелерді жарықтандыруға;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Пресновка ауылының орталықтандырылған кітапхана жүйесінің ғимаратын күрделі жөндеуге;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ауылдық кітапханаларды интернет желісіне қосуға, телефондандыруға, интернет үшін компьютерлер сатып алуға;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контейнерлер сатып алуға;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"9 мамыр – Жеңіс күні" мерекелік күніне біржолғы әлеуметтік көмек төлеуге;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жергілікті атқарушы органдардың мемлекеттік қызметшілерінің еңбек ақыларын ұлғайтуға.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Солтүстік Қазақстан облысы Жамбыл ауданы әкімдігінің 2021-2023 жылдарға арналған аудандық бюджет туралы Солтүстік Қазақстан облысы Жамбыл ауданы мәслихатының шешімін іске асыру туралы қаулысымен айқындалады.";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13-3-тармақтың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Жамбыл ауданының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250"/>
        <w:gridCol w:w="130"/>
        <w:gridCol w:w="132"/>
        <w:gridCol w:w="134"/>
        <w:gridCol w:w="136"/>
        <w:gridCol w:w="169"/>
        <w:gridCol w:w="169"/>
        <w:gridCol w:w="173"/>
        <w:gridCol w:w="4"/>
        <w:gridCol w:w="517"/>
        <w:gridCol w:w="534"/>
        <w:gridCol w:w="2"/>
        <w:gridCol w:w="2"/>
        <w:gridCol w:w="2"/>
        <w:gridCol w:w="2"/>
        <w:gridCol w:w="341"/>
        <w:gridCol w:w="408"/>
        <w:gridCol w:w="1019"/>
        <w:gridCol w:w="8"/>
        <w:gridCol w:w="37"/>
        <w:gridCol w:w="8"/>
        <w:gridCol w:w="1439"/>
        <w:gridCol w:w="1516"/>
        <w:gridCol w:w="1527"/>
        <w:gridCol w:w="6"/>
        <w:gridCol w:w="6"/>
        <w:gridCol w:w="12"/>
        <w:gridCol w:w="2848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6 507 319,2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5 953 763,2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5 953 761,4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5 953 761,4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6 615 150,7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1 154 974,9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қызметтерімен қамтамасыз ету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3 239 743,5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3 239 743,5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57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-150 544,5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59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