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76c0" w14:textId="900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2020 жылғы 25 желтоқсандағы № 57/1 "2021-2023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9 шілдедегі № 6-1 шешімі. Қазақстан Республикасының Әділет министрлігінде 2021 жылғы 30 шілдеде № 23774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ауданының аудандық бюджетін бекіту туралы" 2020 жылғы 25 желтоқсандағы № 57/1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ауданының аудандық бюджеті көрсетілген шешімге тиісінше 1, 2, 3-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6 721 064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487 339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6 217 394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6 828 895,5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142 740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161 784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- 250 571,5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250 571,5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161 284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19 044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108 331,5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 тармақшалармен толықтырылсын: "8) контейнерлер сатып алуға;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 мамыр – Жеңіс Күні мерекелік күніне біржолғы әлеуметтік көмек төлеуге.";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13-3-тармақпен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 Аудандық бюджетте Қазақстан Республикасының Ұлттық қорынан берілетін нысаналы трансферттер ескерілсін: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әкімдігінің 2021-2023 жылдарға арналған аудандық бюджет туралы Солтүстік Қазақстан облысы Жамбыл ауданы мәслихатының шешімін іске асыру туралы қаулысымен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28"/>
        <w:gridCol w:w="149"/>
        <w:gridCol w:w="151"/>
        <w:gridCol w:w="154"/>
        <w:gridCol w:w="155"/>
        <w:gridCol w:w="113"/>
        <w:gridCol w:w="117"/>
        <w:gridCol w:w="119"/>
        <w:gridCol w:w="185"/>
        <w:gridCol w:w="3"/>
        <w:gridCol w:w="952"/>
        <w:gridCol w:w="347"/>
        <w:gridCol w:w="1"/>
        <w:gridCol w:w="1"/>
        <w:gridCol w:w="1"/>
        <w:gridCol w:w="342"/>
        <w:gridCol w:w="408"/>
        <w:gridCol w:w="1017"/>
        <w:gridCol w:w="7"/>
        <w:gridCol w:w="35"/>
        <w:gridCol w:w="7"/>
        <w:gridCol w:w="1438"/>
        <w:gridCol w:w="1516"/>
        <w:gridCol w:w="1525"/>
        <w:gridCol w:w="5"/>
        <w:gridCol w:w="7"/>
        <w:gridCol w:w="11"/>
        <w:gridCol w:w="2603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6 721 064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6 217 394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6 217 392,2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шығыстары 2021 жылғы 1 қаңтарда қалыптасқан бюджет қаражатының бос қалдықтары есебінен және республикалық және облыстық бюджеттерден 2020 жылы пайдаланылмаған (толық пайдаланылмаған) нысаналы трансферттерді қайтару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</w:tbl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1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2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3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