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5b8c" w14:textId="5d95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59/10 шешімі. Солтүстік Қазақстан облысының Әділет департаментінде 2021 жылғы 14 қаңтарда № 7066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Солтүстік Қазақстан облысы Жамбыл ауданы Первомай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28 944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1 611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27 333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29 194,1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-250,1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ff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14 520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облыстық бюджеттен нысаналы трансферттер ескерілсін: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Буденное ауылындағы көше жарығын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Чапаевка, Калиновка, Буденное ауылдарындағы көше жарығын ағымдағы жөндеуге (шамдарды жарықдиодты шырағдандарға ауыстыру);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органдардың мемлекеттік қызметшілерінің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Солтүстік Қазақстан облысы Жамбыл ауданы Первомай ауылдық округ бюджетінде аудандық бюджеттен нысаналы трансферттер түсімдері ескерілсін: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2019 жылғы 27 желтоқсандағы № 990 қаулысымен 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бақылау камераларын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Первомай ауылдық округі әкімінің аппаратын ұстауға.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Первомай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өзгерістер еңгізілді - 08.12.2021 </w:t>
      </w:r>
      <w:r>
        <w:rPr>
          <w:rFonts w:ascii="Times New Roman"/>
          <w:b w:val="false"/>
          <w:i w:val="false"/>
          <w:color w:val="00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Солтүстік Қазақстан облысы Жамбыл ауданы Первомай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59/10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Первомай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ff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 )шешімімен.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Первомай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Первомай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Первомай ауылдық округі бюджетінің шығыстары 2021 жылғы 1 қаңтарда қалыптасқан бюджет қаражатының бос қалдықтары есебінен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қосымшамен толықтырылды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