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4c64" w14:textId="a344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Преснов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58/3 шешімі. Солтүстік Қазақстан облысының Әділет департаментінде 2021 жылғы 14 қаңтарда № 7062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Солтүстік Қазақстан облысы Жамбыл ауданы Преснов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583 743,2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18 362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565 381,2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589 831,2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-6 088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6 088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6 088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08.12.2021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18 160 мың теңге сомасында субвенция бюджетте ескерілсін.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Алып тасталды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2021 жылға арналған ауылдық округ бюджетінде облыстық бюджеттен нысаналы трансферттер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Пресновка ауылындағы кентішілік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- 08.12.2021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түсімдері ескерілсін: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әкімдік ғимаратын ағымдағы жөндеуге;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автомобиль жолдарының жұмыс істеуін қамтамасыз етуге;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абаттандыру мен көгалдандыруға;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округтің автомобиль жолдарын орташа жөндеуге;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 Үкіметінің 2019 жылғы 27 желтоқсандағы № 990 қаулысымен 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Солтүстік Қазақстан облысы Жамбыл ауданы Преснов ауылдық округі әкімінің аппаратын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спорт бойынша әдіскердің еңбегіне ақы төлеуге.</w:t>
      </w:r>
    </w:p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Преснов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еңгізілді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Ауылдық округтің шығыстары 2021 жылғы 1 қаңтарда қалыптасқан бюджет қаражатының бос қалдықтары есебінен қарастырылсын,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Пресновка ауылында жастар саябағын жайластыруға – 4 131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қоқысты шығаруға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қоқыс жәшіктерін әзірлеу үшін – 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қоқыс тастайтын жерді үймелеуге –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00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Преснов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ff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08.12.2021 </w:t>
      </w:r>
      <w:r>
        <w:rPr>
          <w:rFonts w:ascii="Times New Roman"/>
          <w:b w:val="false"/>
          <w:i w:val="false"/>
          <w:color w:val="ff0000"/>
          <w:sz w:val="28"/>
        </w:rPr>
        <w:t>№ 9/13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565 381,2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589 831,2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80 008,2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24 265,1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55 743,1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Преснов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Преснов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 шешміне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Преснов ауылдық округі бюджетінінің шығыстары 2020 жылы пайдаланылмаған (толық пайдаланылмаған) 2021 жылғы 1 қаңтарға қалыптасқан бюджет қаражатының бос қалдықтары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Жамбыл ауданы мәслихатының 04.05.2021 </w:t>
      </w:r>
      <w:r>
        <w:rPr>
          <w:rFonts w:ascii="Times New Roman"/>
          <w:b w:val="false"/>
          <w:i w:val="false"/>
          <w:color w:val="ff0000"/>
          <w:sz w:val="28"/>
        </w:rPr>
        <w:t>№ 4/6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