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6ebb" w14:textId="b076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Солтүстік Қазақстан облысы Жамбыл ауданы Казанка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қаңтардағы № 58/12 шешімі. Солтүстік Қазақстан облысының Әділет департаментінде 2021 жылғы 14 қаңтарда № 7042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7 -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2021-2023 жылдарға арналған Солтүстік Қазақстан облысы Жамбыл ауданы Казанка ауылдық округінің бюджеті осы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46 607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2 335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44 272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47 243,4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-636,4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9.07.2021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Жамбыл ауданы мәслихатының 20.10.2021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08.12.2021 </w:t>
      </w:r>
      <w:r>
        <w:rPr>
          <w:rFonts w:ascii="Times New Roman"/>
          <w:b w:val="false"/>
          <w:i w:val="false"/>
          <w:color w:val="000000"/>
          <w:sz w:val="28"/>
        </w:rPr>
        <w:t>№ 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округтің бюджетіне аудандық бюджеттен берілетін 28 936 мың теңге сомасында субвенция бюджетте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Солтүстік Қазақстан облысы Жамбыл ауданы Казанка ауылдық округ бюджетінде аудандық бюджеттен нысаналы трансферттер түсімдері ескерілсін: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Үкіметінің 2019 жылғы 27 желтоқсандағы № 990 қаулысымен бекітілген "Өңірлерді дамытудың 2020-2025 жылдарға арналған мемлекеттік бағдарламасын бекіту туралы"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мүгедектер үшін тік көтергіш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бейнебақылау жүйелерін орнату бойынша көрсетілетін қызметтерге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Солтүстік Қазақстан облысы Жамбыл ауданының Екатериновка ауылдық клубына жылу қазандығын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Солтүстік Қазақстан облысы Жамбыл ауданы Казанка ауылдық округінің елді мекендерін сумен жабдықтауды ұйымдастыруға.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спорт бойынша әдіскердің еңбегіне ақы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Казанка ауылдық округі әкімінің 2021-2023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Жамбыл ауданы мәслихатының 9.07.2021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өзгерістер еңгізілді - Солтүстік Қазақстан облысы Жамбыл ауданы мәслихатының 20.10.2021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08.12.2021 </w:t>
      </w:r>
      <w:r>
        <w:rPr>
          <w:rFonts w:ascii="Times New Roman"/>
          <w:b w:val="false"/>
          <w:i w:val="false"/>
          <w:color w:val="000000"/>
          <w:sz w:val="28"/>
        </w:rPr>
        <w:t>№ 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6-1. Алып тасталды - Солтүстік Қазақстан облысы Жамбыл ауданы мәслихатының 20.10.2021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2021 жылға Солтүстік Қазақстан облысы Жамбыл ауданы Казанка ауылдық округінің бюджетінде облыстық бюджеттен нысаналы трансферттер жергілікті атқарушы органдардың мемлекеттік қызметшілерінің жалақысын көтеруге ескерілсін;";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Жамбыл ауданы мәслихатының 20.10.2021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"6-3. Солтүстік Қазақстан облысы Жамбыл ауданы Казанка ауылдық округі бюджетінің шығыстары 2021 жылғы 1 қаңтарда қалыптасқан бюджет қаражатының бос қалдықтары есебінен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6-3-тармақпен толықтырылды - Солтүстік Қазақстан облысы Жамбыл ауданы мәслихатының 20.10.2021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"6-4. Солтүстік Қазақстан облысы Жамбыл ауданы Казанка ауылдық округ бюджетінің шығыстары 2020 жылы пайдаланылмаған (толық пайдаланылмаған) республикалық бюджеттің нысаналы трансферттерін қайтару есебінен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6-4-тармақпен толықтырылды - Солтүстік Қазақстан облысы Жамбыл ауданы мәслихатының 20.10.2021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Казанка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Жамбыл ауданы мәслихатының 9.07.2021 </w:t>
      </w:r>
      <w:r>
        <w:rPr>
          <w:rFonts w:ascii="Times New Roman"/>
          <w:b w:val="false"/>
          <w:i w:val="false"/>
          <w:color w:val="ff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Жамбыл ауданы мәслихатының 20.10.2021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08.12.2021 </w:t>
      </w:r>
      <w:r>
        <w:rPr>
          <w:rFonts w:ascii="Times New Roman"/>
          <w:b w:val="false"/>
          <w:i w:val="false"/>
          <w:color w:val="ff0000"/>
          <w:sz w:val="28"/>
        </w:rPr>
        <w:t>№ 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47 243,4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9 996,1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9 996,1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Казанка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Казанка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Казанка ауылдық округ бюджетінің шығыстары 2021 жылғы 1 қаңтарда қалыптасқан бюджет қаражатының бос қалдықтары және 2020 жылы пайдаланылмаған (толық пайдаланылмаған) республикалық бюджеттің нысаналы трансферттерін қайтару есебінен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қосымшамен толықтырылды - Солтүстік Қазақстан облысы Жамбыл ауданы мәслихатының 9.07.2021 </w:t>
      </w:r>
      <w:r>
        <w:rPr>
          <w:rFonts w:ascii="Times New Roman"/>
          <w:b w:val="false"/>
          <w:i w:val="false"/>
          <w:color w:val="ff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</w:tbl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Казанка ауылдық округ бюджетінің шығыстары 2021 жылғы 1 қаңтарда қалыптасқан бюджет қаражатының бос қалдықтары есебінен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09.07.2021 </w:t>
      </w:r>
      <w:r>
        <w:rPr>
          <w:rFonts w:ascii="Times New Roman"/>
          <w:b w:val="false"/>
          <w:i w:val="false"/>
          <w:color w:val="ff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Жамбыл ауданы мәслихатының 20.10.2021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Казанка ауылдық округ бюджетінің шығыстары 2020 жылы пайдаланылмаған (толық пайдаланылмаған) республикалық бюджеттің нысаналы трансферттерін қайтару есебінен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Солтүстік Қазақстан облысы Жамбыл ауданы мәслихатының 20.10.2021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