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e24" w14:textId="87b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58/13 шешімі. Солтүстік Қазақстан облысының Әділет департаментінде 2021 жылғы 14 қаңтарда № 7040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Солтүстік Қазақстан облысы Жамбыл ауданы Благовещенка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83 313,2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75 212,2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84 260,2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17 954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Майбалық ауылындағы көшелерді жарықтандыруға;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Алып тасталды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Майбалық, Богдановка ауылдарындағы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ұйымдастыруға;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Благовещенка ауылдық округі әкімінің аппаратын ұстауға.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Благовещенка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еңгізілді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 осы шешімнің 4 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58/13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Благовещенка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Благовещенка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Благовещенка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округі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