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f978" w14:textId="1eff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2021 жылғы 8 қаңтардағы № 58/399 "2021-2023 жылдарға арналған Солтүстік Қазақстан облысы Есіл ауданы Спасовка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2021 жылғы 5 мамырдағы № 6/58 шешімі. Солтүстік Қазақстан облысының Әділет департаментінде 2021 жылғы 6 мамырда № 7394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Солтүстік Қазақстан облысы Есіл ауданы Спасовка ауылдық округінің бюджетін бекіту туралы" Солтүстік Қазақстан облысы Есіл ауданы мәслихатының 2021 жылғы 8 қаңтардағы № 58/399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7012 болып тіркелген) келесі өзгерістер мен толықтыру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Солтүстік Қазақстан облысы Есіл ауданы Спасовка ауылдық округінің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16 362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15 652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16 433,2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 тармақпен келесі мазмұнда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Спасовка ауылдық округі бюджетінің шығындарында қаржылық жылдың басына қалыптасқан бюджеттік қаражаттың бос қалдықтары есебінен, республикалық бюджеттен 2020 қаржылық жылда бөлінген 0,1 мың теңге сомадағы пайдаланылмаған нысаналы трансферттерді қайтару 4 қосымшаға сәйкес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 тармақпен келесі мазмұнда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Спасовка ауылдық округі бюджетінде шығындар қаржылық жылдың басына қалыптасқан бюджеттік қаражаттың бос қалдықтары есебінен 71,1 мың теңге сомада 4 қосымшаға сәйкес қарастырылсын.";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4 - қосымшамен толықтырылсын.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жылдың 1 қаңтарынан бастап қолданысқа енгізіледі.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Гольцер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Есіл ауданы Спасовка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28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29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16 433,2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30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58/399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4 - қосымша</w:t>
            </w:r>
          </w:p>
        </w:tc>
      </w:tr>
    </w:tbl>
    <w:bookmarkStart w:name="z5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жылдың 1 қаңтарына қалыптасқан бюджеттік қаражаттың бос қалдықтарын бағыттау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3"/>
        <w:gridCol w:w="4087"/>
        <w:gridCol w:w="2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32"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