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c41f" w14:textId="8cdc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мәслихатының 2021 жылғы 8 қаңтардағы № 58/400 "2021-2023 жылдарға арналған Солтүстік Қазақстан облысы Есіл ауданы Торанғұл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2021 жылғы 21 сәуірдегі № 6/54 шешімі. Солтүстік Қазақстан облысының Әділет департаментінде 2021 жылғы 26 сәуірде № 7335 болып тіркелдіы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Солтүстік Қазақстан облысы Есіл ауданы Торанғұл ауылдық округінің бюджетін бекіту туралы" Солтүстік Қазақстан облысы Есіл ауданы мәслихатының 2021 жылғы 8 қаңтардағы № 58/400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7008 болып тіркелген) келесі өзгерістер мен толықтырулар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Солтүстік Қазақстан облысы Есіл ауданы Торанғұл ауылдық округінің бюджеті сәйкесінше 1, 2, 3 - қосымшаларға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15 275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2 159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13 116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17 792,3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- 2 517,3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2 517,3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2 517,3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 тармақпен келесі мазмұнда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Торанғұл ауылдық округі бюджетінде шығындар қаржылық жылдың басына қалыптасқан қаражаттың бос қалдықтары есебінен 2 517,3 мың теңге сомада 4 қосымшаға сәйкес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4 - 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жылдың 1 қаңтарынан бастап қолданысқа енгізіледі.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Гольцер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6/54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Есіл ауданы Торанғұл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26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27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17 792,3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2 517,3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2 517,3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2 517,3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-2 517,3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2 517,3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28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2 517,3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2 517,3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6/54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5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жылдың 1 қаңтарына қалыптасқан бюджеттік қаражаттың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907"/>
        <w:gridCol w:w="1907"/>
        <w:gridCol w:w="3672"/>
        <w:gridCol w:w="3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30"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2 517,3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2 517,3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2 517,3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