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cbdd6" w14:textId="c0cbd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мәслихатының 2021 жылғы 8 қаңтардағы № 58/402 "2021-2023 жылдарға арналған Солтүстік Қазақстан облысы Есіл ауданы Ясновка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2021 жылғы 21 сәуірдегі № 6/56 шешімі. Солтүстік Қазақстан облысының Әділет департаментінде 2021 жылғы 26 сәуірде № 7346 болып тіркелдіы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Бюджеттік кодексінің 106, 109-1 - баптарына, Қазақстан Республикасының "Қазақстан Республикасындағы жергілікті мемлекеттік басқару және өзін-өзі басқару туралы" Заңының 6-бабы 2-7-тармағына сәйкес,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Солтүстік Қазақстан облысы Есіл ауданы Ясновка ауылдық округінің бюджетін бекіту туралы" Солтүстік Қазақстан облысы Есіл ауданы мәслихатының 2021 жылғы 8 қаңтардағы № 58/402 шешіміне (Нормативтік құқықтық актілерді мемлекеттік тіркеу тізілімінде № 7009 болып тіркелген) келесі өзгерістер мен толықтырулар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Солтүстік Қазақстан облысы Есіл ауданы Ясновка ауылдық округінің бюджеті сәйкесінше 1, 2, 3 - қосымшаларға сәйкес, соның ішінде 2021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32 175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2 613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29 562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32 880,3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- 705,3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705,3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705,3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 тармақпен келесі мазмұнда толықтырылсын: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Ясновка ауылдық округі бюджетінде шығындар қаржылық жылдың басына қалыптасқан қаражаттың бос қалдықтары есебінен 705,3 мың теңге сомада 4 қосымшаға сәйкес қарастырылсын.";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1 - қосымшасы осы шешімнің 1 - қосымшасына сәйкес жаңа редакцияда мазмұндалсын;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 осы шешімнің 2 - қосымшасына сәйкес 4 - қосымшамен толықтырылсын.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2021 жылдың 1 қаңтарынан бастап қолданысқа енгізіледі.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Гольцер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Есіл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Солтүстік Қазақстан облысы Есіл ауданы Ясновка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2460"/>
              <w:gridCol w:w="2460"/>
              <w:gridCol w:w="2460"/>
              <w:gridCol w:w="2460"/>
              <w:gridCol w:w="2460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5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Санаты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Сыныбы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Кіші сыныбы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4" w:id="2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Сомасы </w:t>
                  </w:r>
                </w:p>
                <w:bookmarkEnd w:id="2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(мың теңге)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1) Кірістер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32 175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Салықтық түсімдер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2 613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Меншiкке салынатын салықтар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2 613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Мүлiкке салынатын салықтар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 салығы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Көлiк құралдарына салынатын салық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2 200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Трансферттердің түсімдері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29 562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басқарудың жоғары тұрған органдарынан түсетін трансферттер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29 562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Аудандардың (облыстық маңызы бар қаланың) бюджетінен трансферттер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29 562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Функционалдық топ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Бюджеттік бағдарламалардың әкімшісі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Бағдарлама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5" w:id="2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Сомасы </w:t>
                  </w:r>
                </w:p>
                <w:bookmarkEnd w:id="2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(мың теңге)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2) Шығындар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32 880,3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Жалпы сипаттағы мемлекеттік қызметтер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12 181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маңызы бар қала, ауыл, кент, ауылдық округ әкімінің аппараты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12 181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маңызы бар қала, ауыл, кент, ауылдық округ әкімінің қызметін қамтамасыз ету жөніндегі қызметтер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12 181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07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Тұрғын үй-коммуналдық шаруашылық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1 179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маңызы бар қала, ауыл, кент, ауылдық округ әкімінің аппараты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1 179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008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Елді мекендердегі көшелерді жарықтандыру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479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009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Елді мекендердің санитариясын қамтамасыз ету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08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Мәдениет, спорт, туризм және ақпараттық кеңістiк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17 315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маңызы бар қала, ауыл, кент, ауылдық округ әкімінің аппараты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17 315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006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Жергілікті деңгейде мәдени-демалыс жұмысын қолдау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17 315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Көлік және коммуникация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1 500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маңызы бар қала, ауыл, кент, ауылдық округ әкімінің аппараты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1 500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маңызы бар қалаларда, ауылдарда, кенттерде, ауылдық округтерде автомобиль жолдарының жұмыс істеуін қамтамасыз ету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1 500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705,3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маңызы бар қала, ауыл, кент, ауылдық округ әкімінің аппараты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705,3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051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705,3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3) Таза бюджеттік кредиттеу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Бюджеттік кредиттер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Бюджеттік кредиттерді өтеу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4) Қаржы активтермен операциялар бойынша сальдо 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Қаржылық активтерді сатып алу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Мемлекеттің қаржы активтерін сатудан түсетін түсімдер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5) Бюджет тапшылығы (профициті) 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-705,3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6) Тапшылық орнын қаржыландыру (бюджет профицитін пайдалану)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705,3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Қарыздар түсімдері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Қарыздарды өтеу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Санаты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Сыныбы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Кіші сыныбы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6" w:id="2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Сомасы </w:t>
                  </w:r>
                </w:p>
                <w:bookmarkEnd w:id="2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(мың теңге)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Бюджет қаражатының пайдаланатын қалдықтары 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705,3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Бюджет қаражаты қалдықтары 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705,3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 қаражатының бос қалдықтары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705,3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bookmarkStart w:name="z5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жылдың 1 қаңтарына қалыптасқан бюджеттік қаражаттың бос қалдықтарын бағыттау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2460"/>
              <w:gridCol w:w="2460"/>
              <w:gridCol w:w="2460"/>
              <w:gridCol w:w="2460"/>
              <w:gridCol w:w="2460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5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Функционалдық топ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Бюджеттік бағдарламалардың әкімшісі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Бағдарлама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8" w:id="3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Сомасы </w:t>
                  </w:r>
                </w:p>
                <w:bookmarkEnd w:id="3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(мың теңге)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705,3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маңызы бар қала, ауыл, кент, ауылдық округ әкімінің аппараты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705,3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051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705,3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Барлығы: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705,3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