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ef5d" w14:textId="dabe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2020 жылғы 25 желтоқсандағы № 58/381 "2021-2023 жылдарға арналған Солтүстік Қазақстан облысы Есіл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31 наурыздағы № 4/25 шешімі. Солтүстік Қазақстан облысының Әділет департаментінде 2021 жылғы 5 сәуірде № 7232 болып тіркелдіы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Есіл ауданының бюджетін бекіту туралы" Солтүстік Қазақстан облысы Есіл ауданы мәслихатының 2020 жылғы 25 желтоқсандағы № 58/381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жылдың 11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6885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Есіл ауданының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- 5 332 718,2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- 503 940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- 7 374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- 17 532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- 4 803 872,2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- 5 433 769,9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- 69 975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- 109 387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- 39 412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- 171 026,7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 - 171 026,7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- 109 387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- 39 412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қалдықтары - 101 051,7 мың теңге.";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 тармақпен келесі мазмұнда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2021 жылға арналған аудан бюджетінің шығындарында қаржылық жылдың басына қалыптасқан бюджеттік қаражаттардың бос қалдықтары есебінен республикалық бюджеттен және облыстық бюджеттен 2020 қаржылық жылда бөлінген пайдаланылмаған нысаналы трансферттерді қайтару 4 қосымшаға сәйкес қарастырылсын.";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тармақпен келесі мазмұнда толықтырылсын: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2021 жылға арналған аудан бюджетінде шығындар қаржылық жылдың басына қалыптасқан қаражаттардың бос қалдықтары есебінен 5 қосымшаға сәйкес қарастырылсын.";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аудандық бюджетте заңнаманың өзгеруіне байланысты жоғары тұрған бюджеттің залалын өтеуге арналған шығындар 2 978 372 мың теңге сомада қарастырылсын.";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жылға арналған аудан бюджетінде облыстық бюджеттің нысаналы трансферттерінің түсімі есепке алынсын, соның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Үкіметінің 2019 жылғы 27 желтоқсандағы "Өңірлерді дамытудың 2020-2025 жылдарға арналған мемлекеттік бағдарламасын бекіту туралы" № 990 қаулысымен бекітілген Өңірлерді дамытудың 2025 жылға дейінгі мемлекеттік бағдарламасы аясында: "Ауыл-Ел бесігі" жобасы аясында ауылдық елді мекендерде әлеуметтік және инженерлік инфрақұрылымдарды дамытуға, соның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Явленка ауылы, Коваленко көшесі, 27А мекенжайында дене шынықтыру-сауықтыру кешенін салуға;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Корнеевка Мәдениет үйінің күрделі жөндеуіне;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Корнеевка ауылында жарықтандыруы және тратуарларымен кентішілік жолдардың орташа жөндеуіне;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Явленка ауылында терезе блоктарын ауыстыру және ғимараттың қасбетін керамогранитпен жабумен Мәдениет үйі ғимаратының күрделі жөндеуіне;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ауылында жарықтандырумен кентішілік жолдардың орташа жөндеуіне;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Явленка ауылындағы кентішілік жолдардың орташа жөндеуіне;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ауылында жарықтандырумен кентішілік жолдардың орташа жөндеуіне;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Покровка ауылында жарықтандырумен кентішілік жолдардың орташа жөндеуіне;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кітапханаларды телефондандыруға, интернет желісіне қосуға;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кітапханаларға интернет үшін компьютерлер сатып алуға.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аталған нысаналы трансферттерді бөлу "2021-2023 жылдарға арналған Солтүстік Қазақстан облысы Есіл ауданының бюджетін бекіту туралы" Есіл ауданы мәслихатының шешімін жүзеге асыру туралы" Солтүстік Қазақстан облысы Есіл ауданы әкімдігінің қаулысымен анықталады.";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2021 жылға арналған Есіл ауданының жергілікті атқарушы органдарының резерві 29 981,3 мың теңге сомада бекітілсін.";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4, 5 - қосымшалармен толықтырылсын.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Есіл ауданының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2021 жыл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5 332 718,2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503 940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341 234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341 234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4 803 872,2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4 788 987,7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4 788 987,7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2021 жыл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5 344 769,9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666 085,5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480 431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617 747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579 998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206 599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3 242 017,4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3 242 017,4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2 978 372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2021 жыл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 2021 жыл</w:t>
            </w:r>
          </w:p>
          <w:bookmarkEnd w:id="46"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2021 жыл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-171 026,7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171 026,7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2021 жыл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2021 жыл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4/25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жылдың 1 қаңтарына қалыптасқан пайдаланылмаған (толық пайдаланылмаған) нысаналы трансферттерді қайтару, 2020 жылы пайдаланылмаған республикалық, облыстық, аудандық бюджеттердің нысаналы трансферттерін қайтару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1808"/>
        <w:gridCol w:w="1808"/>
        <w:gridCol w:w="3482"/>
        <w:gridCol w:w="3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2021 жыл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7 404,9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7 404,9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7 404,9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7 528,9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2021 жыл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2)Шығыстар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7 405,4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7 405,4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7 405,4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4/25 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8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жылдың 1 қаңтарына қалыптасқан бюджеттік қаражаттың бос қалдықтарын бағыттау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498"/>
        <w:gridCol w:w="1498"/>
        <w:gridCol w:w="4730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2021 жыл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11 567,5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Амангелді ауылдық округі(ағымдағы шығындарға)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шаруашылықтары,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жер қатынастары бөлімі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облысында мемлекеттік саясатты жүзеге асыру қызметі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19 404,3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19 404,3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19 404,3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57 969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экономика және қаржы бөлімі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57 969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57 969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