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50c560" w14:textId="350c56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2021-2023 жылдарға арналған Солтүстік Қазақстан облысы Есіл ауданы Волошинка ауылдық округінің бюджетін бекіту туралы</w:t>
      </w:r>
    </w:p>
    <w:p>
      <w:pPr>
        <w:spacing w:after="0"/>
        <w:ind w:left="0"/>
        <w:jc w:val="both"/>
      </w:pPr>
      <w:r>
        <w:rPr>
          <w:rFonts w:ascii="Times New Roman"/>
          <w:b w:val="false"/>
          <w:i w:val="false"/>
          <w:color w:val="000000"/>
          <w:sz w:val="28"/>
        </w:rPr>
        <w:t>Солтүстік Қазақстан облысы Есіл ауданы мәслихатының 2021 жылғы 8 қаңтардағы № 58/391 шешімі. Солтүстік Қазақстан облысының Әділет департаментінде 2021 жылғы 14 қаңтарда № 7013 болып тіркелді.</w:t>
      </w:r>
    </w:p>
    <w:p>
      <w:pPr>
        <w:spacing w:after="0"/>
        <w:ind w:left="0"/>
        <w:jc w:val="both"/>
      </w:pPr>
      <w:bookmarkStart w:name="z4" w:id="0"/>
      <w:r>
        <w:rPr>
          <w:rFonts w:ascii="Times New Roman"/>
          <w:b w:val="false"/>
          <w:i w:val="false"/>
          <w:color w:val="ff0000"/>
          <w:sz w:val="28"/>
        </w:rPr>
        <w:t>
      Ескерту. 01.01.2021 бастап қолданысқа енгізіледі – осы шешімнің 7-тармағымен.</w:t>
      </w:r>
    </w:p>
    <w:bookmarkEnd w:id="0"/>
    <w:bookmarkStart w:name="z5" w:id="1"/>
    <w:p>
      <w:pPr>
        <w:spacing w:after="0"/>
        <w:ind w:left="0"/>
        <w:jc w:val="both"/>
      </w:pPr>
      <w:r>
        <w:rPr>
          <w:rFonts w:ascii="Times New Roman"/>
          <w:b w:val="false"/>
          <w:i w:val="false"/>
          <w:color w:val="000000"/>
          <w:sz w:val="28"/>
        </w:rPr>
        <w:t xml:space="preserve">
      Қазақстан Республикасының 2008 жылғы 4 желтоқсандағы Бюджеттік кодексінің </w:t>
      </w:r>
      <w:r>
        <w:rPr>
          <w:rFonts w:ascii="Times New Roman"/>
          <w:b w:val="false"/>
          <w:i w:val="false"/>
          <w:color w:val="000000"/>
          <w:sz w:val="28"/>
        </w:rPr>
        <w:t>9-1-бабына</w:t>
      </w:r>
      <w:r>
        <w:rPr>
          <w:rFonts w:ascii="Times New Roman"/>
          <w:b w:val="false"/>
          <w:i w:val="false"/>
          <w:color w:val="000000"/>
          <w:sz w:val="28"/>
        </w:rPr>
        <w:t xml:space="preserve">, 75-бабы </w:t>
      </w:r>
      <w:r>
        <w:rPr>
          <w:rFonts w:ascii="Times New Roman"/>
          <w:b w:val="false"/>
          <w:i w:val="false"/>
          <w:color w:val="000000"/>
          <w:sz w:val="28"/>
        </w:rPr>
        <w:t>2-тармағына</w:t>
      </w: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Заңының 6-бабы </w:t>
      </w:r>
      <w:r>
        <w:rPr>
          <w:rFonts w:ascii="Times New Roman"/>
          <w:b w:val="false"/>
          <w:i w:val="false"/>
          <w:color w:val="000000"/>
          <w:sz w:val="28"/>
        </w:rPr>
        <w:t>2-7-тармағына</w:t>
      </w:r>
      <w:r>
        <w:rPr>
          <w:rFonts w:ascii="Times New Roman"/>
          <w:b w:val="false"/>
          <w:i w:val="false"/>
          <w:color w:val="000000"/>
          <w:sz w:val="28"/>
        </w:rPr>
        <w:t xml:space="preserve"> сәйкес, Солтүстік Қазақстан облысы Есіл ауданының мәслихаты ШЕШІМ ҚАБЫЛДАДЫ:</w:t>
      </w:r>
    </w:p>
    <w:bookmarkEnd w:id="1"/>
    <w:bookmarkStart w:name="z6" w:id="2"/>
    <w:p>
      <w:pPr>
        <w:spacing w:after="0"/>
        <w:ind w:left="0"/>
        <w:jc w:val="both"/>
      </w:pPr>
      <w:r>
        <w:rPr>
          <w:rFonts w:ascii="Times New Roman"/>
          <w:b w:val="false"/>
          <w:i w:val="false"/>
          <w:color w:val="000000"/>
          <w:sz w:val="28"/>
        </w:rPr>
        <w:t xml:space="preserve">
      1. 2021-2023 жылдарға арналған Солтүстік Қазақстан облысы Есіл ауданы Волошинка ауылдық округінің бюджеті сәйкесінше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 қосымшаларға</w:t>
      </w:r>
      <w:r>
        <w:rPr>
          <w:rFonts w:ascii="Times New Roman"/>
          <w:b w:val="false"/>
          <w:i w:val="false"/>
          <w:color w:val="000000"/>
          <w:sz w:val="28"/>
        </w:rPr>
        <w:t xml:space="preserve"> сәйкес, соның ішінде 2021 жылға келесі көлемдерде бекітілсін:</w:t>
      </w:r>
    </w:p>
    <w:bookmarkEnd w:id="2"/>
    <w:bookmarkStart w:name="z8" w:id="3"/>
    <w:p>
      <w:pPr>
        <w:spacing w:after="0"/>
        <w:ind w:left="0"/>
        <w:jc w:val="both"/>
      </w:pPr>
      <w:r>
        <w:rPr>
          <w:rFonts w:ascii="Times New Roman"/>
          <w:b w:val="false"/>
          <w:i w:val="false"/>
          <w:color w:val="000000"/>
          <w:sz w:val="28"/>
        </w:rPr>
        <w:t>
      1) кірістер - 39 445,2 мың теңге:</w:t>
      </w:r>
    </w:p>
    <w:bookmarkEnd w:id="3"/>
    <w:bookmarkStart w:name="z9" w:id="4"/>
    <w:p>
      <w:pPr>
        <w:spacing w:after="0"/>
        <w:ind w:left="0"/>
        <w:jc w:val="both"/>
      </w:pPr>
      <w:r>
        <w:rPr>
          <w:rFonts w:ascii="Times New Roman"/>
          <w:b w:val="false"/>
          <w:i w:val="false"/>
          <w:color w:val="000000"/>
          <w:sz w:val="28"/>
        </w:rPr>
        <w:t>
      салықтық түсімдер - 4 165 мың теңге;</w:t>
      </w:r>
    </w:p>
    <w:bookmarkEnd w:id="4"/>
    <w:bookmarkStart w:name="z10" w:id="5"/>
    <w:p>
      <w:pPr>
        <w:spacing w:after="0"/>
        <w:ind w:left="0"/>
        <w:jc w:val="both"/>
      </w:pPr>
      <w:r>
        <w:rPr>
          <w:rFonts w:ascii="Times New Roman"/>
          <w:b w:val="false"/>
          <w:i w:val="false"/>
          <w:color w:val="000000"/>
          <w:sz w:val="28"/>
        </w:rPr>
        <w:t>
      салықтық емес түсімдер - 0 мың теңге;</w:t>
      </w:r>
    </w:p>
    <w:bookmarkEnd w:id="5"/>
    <w:bookmarkStart w:name="z11" w:id="6"/>
    <w:p>
      <w:pPr>
        <w:spacing w:after="0"/>
        <w:ind w:left="0"/>
        <w:jc w:val="both"/>
      </w:pPr>
      <w:r>
        <w:rPr>
          <w:rFonts w:ascii="Times New Roman"/>
          <w:b w:val="false"/>
          <w:i w:val="false"/>
          <w:color w:val="000000"/>
          <w:sz w:val="28"/>
        </w:rPr>
        <w:t>
      негізгі капиталды сатудан түсетін түсімдер - 0 мың теңге;</w:t>
      </w:r>
    </w:p>
    <w:bookmarkEnd w:id="6"/>
    <w:bookmarkStart w:name="z12" w:id="7"/>
    <w:p>
      <w:pPr>
        <w:spacing w:after="0"/>
        <w:ind w:left="0"/>
        <w:jc w:val="both"/>
      </w:pPr>
      <w:r>
        <w:rPr>
          <w:rFonts w:ascii="Times New Roman"/>
          <w:b w:val="false"/>
          <w:i w:val="false"/>
          <w:color w:val="000000"/>
          <w:sz w:val="28"/>
        </w:rPr>
        <w:t>
      трансферттер түсімі - 35 280,2 мың теңге;</w:t>
      </w:r>
    </w:p>
    <w:bookmarkEnd w:id="7"/>
    <w:bookmarkStart w:name="z13" w:id="8"/>
    <w:p>
      <w:pPr>
        <w:spacing w:after="0"/>
        <w:ind w:left="0"/>
        <w:jc w:val="both"/>
      </w:pPr>
      <w:r>
        <w:rPr>
          <w:rFonts w:ascii="Times New Roman"/>
          <w:b w:val="false"/>
          <w:i w:val="false"/>
          <w:color w:val="000000"/>
          <w:sz w:val="28"/>
        </w:rPr>
        <w:t>
      1) шығындар - 42 562 мың теңге;</w:t>
      </w:r>
    </w:p>
    <w:bookmarkEnd w:id="8"/>
    <w:bookmarkStart w:name="z14" w:id="9"/>
    <w:p>
      <w:pPr>
        <w:spacing w:after="0"/>
        <w:ind w:left="0"/>
        <w:jc w:val="both"/>
      </w:pPr>
      <w:r>
        <w:rPr>
          <w:rFonts w:ascii="Times New Roman"/>
          <w:b w:val="false"/>
          <w:i w:val="false"/>
          <w:color w:val="000000"/>
          <w:sz w:val="28"/>
        </w:rPr>
        <w:t>
      2) таза бюджеттік кредиттеу - 0 мың теңге:</w:t>
      </w:r>
    </w:p>
    <w:bookmarkEnd w:id="9"/>
    <w:bookmarkStart w:name="z15" w:id="10"/>
    <w:p>
      <w:pPr>
        <w:spacing w:after="0"/>
        <w:ind w:left="0"/>
        <w:jc w:val="both"/>
      </w:pPr>
      <w:r>
        <w:rPr>
          <w:rFonts w:ascii="Times New Roman"/>
          <w:b w:val="false"/>
          <w:i w:val="false"/>
          <w:color w:val="000000"/>
          <w:sz w:val="28"/>
        </w:rPr>
        <w:t>
      бюджеттік кредиттер - 0 мың теңге;</w:t>
      </w:r>
    </w:p>
    <w:bookmarkEnd w:id="10"/>
    <w:bookmarkStart w:name="z16" w:id="11"/>
    <w:p>
      <w:pPr>
        <w:spacing w:after="0"/>
        <w:ind w:left="0"/>
        <w:jc w:val="both"/>
      </w:pPr>
      <w:r>
        <w:rPr>
          <w:rFonts w:ascii="Times New Roman"/>
          <w:b w:val="false"/>
          <w:i w:val="false"/>
          <w:color w:val="000000"/>
          <w:sz w:val="28"/>
        </w:rPr>
        <w:t>
      бюджеттік кредиттерді өтеу - 0 мың теңге;</w:t>
      </w:r>
    </w:p>
    <w:bookmarkEnd w:id="11"/>
    <w:bookmarkStart w:name="z17" w:id="12"/>
    <w:p>
      <w:pPr>
        <w:spacing w:after="0"/>
        <w:ind w:left="0"/>
        <w:jc w:val="both"/>
      </w:pPr>
      <w:r>
        <w:rPr>
          <w:rFonts w:ascii="Times New Roman"/>
          <w:b w:val="false"/>
          <w:i w:val="false"/>
          <w:color w:val="000000"/>
          <w:sz w:val="28"/>
        </w:rPr>
        <w:t>
      4) қаржы активтерімен операциялар бойынша сальдо - 0 мың теңге:</w:t>
      </w:r>
    </w:p>
    <w:bookmarkEnd w:id="12"/>
    <w:bookmarkStart w:name="z18" w:id="13"/>
    <w:p>
      <w:pPr>
        <w:spacing w:after="0"/>
        <w:ind w:left="0"/>
        <w:jc w:val="both"/>
      </w:pPr>
      <w:r>
        <w:rPr>
          <w:rFonts w:ascii="Times New Roman"/>
          <w:b w:val="false"/>
          <w:i w:val="false"/>
          <w:color w:val="000000"/>
          <w:sz w:val="28"/>
        </w:rPr>
        <w:t>
      қаржы активтерін сатып алу - 0 мың теңге;</w:t>
      </w:r>
    </w:p>
    <w:bookmarkEnd w:id="13"/>
    <w:bookmarkStart w:name="z19" w:id="14"/>
    <w:p>
      <w:pPr>
        <w:spacing w:after="0"/>
        <w:ind w:left="0"/>
        <w:jc w:val="both"/>
      </w:pPr>
      <w:r>
        <w:rPr>
          <w:rFonts w:ascii="Times New Roman"/>
          <w:b w:val="false"/>
          <w:i w:val="false"/>
          <w:color w:val="000000"/>
          <w:sz w:val="28"/>
        </w:rPr>
        <w:t>
      мемлекеттің қаржы активтерін сатудан түсетін түсімдер - 0 мың теңге;</w:t>
      </w:r>
    </w:p>
    <w:bookmarkEnd w:id="14"/>
    <w:bookmarkStart w:name="z20" w:id="15"/>
    <w:p>
      <w:pPr>
        <w:spacing w:after="0"/>
        <w:ind w:left="0"/>
        <w:jc w:val="both"/>
      </w:pPr>
      <w:r>
        <w:rPr>
          <w:rFonts w:ascii="Times New Roman"/>
          <w:b w:val="false"/>
          <w:i w:val="false"/>
          <w:color w:val="000000"/>
          <w:sz w:val="28"/>
        </w:rPr>
        <w:t>
      5) бюджет тапшылығы (профициті) - - 3 116,8 мың теңге;</w:t>
      </w:r>
    </w:p>
    <w:bookmarkEnd w:id="15"/>
    <w:bookmarkStart w:name="z21" w:id="16"/>
    <w:p>
      <w:pPr>
        <w:spacing w:after="0"/>
        <w:ind w:left="0"/>
        <w:jc w:val="both"/>
      </w:pPr>
      <w:r>
        <w:rPr>
          <w:rFonts w:ascii="Times New Roman"/>
          <w:b w:val="false"/>
          <w:i w:val="false"/>
          <w:color w:val="000000"/>
          <w:sz w:val="28"/>
        </w:rPr>
        <w:t>
      6) бюджет тапшылығын қаржыландыру (профицитін пайдалану) – 3 116,8 мың теңге:</w:t>
      </w:r>
    </w:p>
    <w:bookmarkEnd w:id="16"/>
    <w:bookmarkStart w:name="z22" w:id="17"/>
    <w:p>
      <w:pPr>
        <w:spacing w:after="0"/>
        <w:ind w:left="0"/>
        <w:jc w:val="both"/>
      </w:pPr>
      <w:r>
        <w:rPr>
          <w:rFonts w:ascii="Times New Roman"/>
          <w:b w:val="false"/>
          <w:i w:val="false"/>
          <w:color w:val="000000"/>
          <w:sz w:val="28"/>
        </w:rPr>
        <w:t>
      қарыздар түсімі - 0 мың теңге;</w:t>
      </w:r>
    </w:p>
    <w:bookmarkEnd w:id="17"/>
    <w:bookmarkStart w:name="z23" w:id="18"/>
    <w:p>
      <w:pPr>
        <w:spacing w:after="0"/>
        <w:ind w:left="0"/>
        <w:jc w:val="both"/>
      </w:pPr>
      <w:r>
        <w:rPr>
          <w:rFonts w:ascii="Times New Roman"/>
          <w:b w:val="false"/>
          <w:i w:val="false"/>
          <w:color w:val="000000"/>
          <w:sz w:val="28"/>
        </w:rPr>
        <w:t>
      қарыздарды өтеу - 0 мың теңге;</w:t>
      </w:r>
    </w:p>
    <w:bookmarkEnd w:id="18"/>
    <w:bookmarkStart w:name="z24" w:id="19"/>
    <w:p>
      <w:pPr>
        <w:spacing w:after="0"/>
        <w:ind w:left="0"/>
        <w:jc w:val="both"/>
      </w:pPr>
      <w:r>
        <w:rPr>
          <w:rFonts w:ascii="Times New Roman"/>
          <w:b w:val="false"/>
          <w:i w:val="false"/>
          <w:color w:val="000000"/>
          <w:sz w:val="28"/>
        </w:rPr>
        <w:t>
      бюджет қаражатының пайдаланылатын қалдықтары – 3 116,8 мың теңге.</w:t>
      </w:r>
    </w:p>
    <w:bookmarkEnd w:id="1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Солтүстік Қазақстан облысы Есіл ауданы мәслихатының 21.04.2021 </w:t>
      </w:r>
      <w:r>
        <w:rPr>
          <w:rFonts w:ascii="Times New Roman"/>
          <w:b w:val="false"/>
          <w:i w:val="false"/>
          <w:color w:val="000000"/>
          <w:sz w:val="28"/>
        </w:rPr>
        <w:t>№ 6/46</w:t>
      </w:r>
      <w:r>
        <w:rPr>
          <w:rFonts w:ascii="Times New Roman"/>
          <w:b w:val="false"/>
          <w:i w:val="false"/>
          <w:color w:val="ff0000"/>
          <w:sz w:val="28"/>
        </w:rPr>
        <w:t xml:space="preserve"> (01.01.2021 бастап қолданысқа енгізіледі) шешімімен; 29.11.2021 </w:t>
      </w:r>
      <w:r>
        <w:rPr>
          <w:rFonts w:ascii="Times New Roman"/>
          <w:b w:val="false"/>
          <w:i w:val="false"/>
          <w:color w:val="000000"/>
          <w:sz w:val="28"/>
        </w:rPr>
        <w:t>№ 13/115</w:t>
      </w:r>
      <w:r>
        <w:rPr>
          <w:rFonts w:ascii="Times New Roman"/>
          <w:b w:val="false"/>
          <w:i w:val="false"/>
          <w:color w:val="ff0000"/>
          <w:sz w:val="28"/>
        </w:rPr>
        <w:t xml:space="preserve"> (01.01.2021 бастап қолданысқа енгізіледі) шешімімен.</w:t>
      </w:r>
      <w:r>
        <w:br/>
      </w:r>
      <w:r>
        <w:rPr>
          <w:rFonts w:ascii="Times New Roman"/>
          <w:b w:val="false"/>
          <w:i w:val="false"/>
          <w:color w:val="000000"/>
          <w:sz w:val="28"/>
        </w:rPr>
        <w:t>
</w:t>
      </w:r>
    </w:p>
    <w:bookmarkStart w:name="z25" w:id="20"/>
    <w:p>
      <w:pPr>
        <w:spacing w:after="0"/>
        <w:ind w:left="0"/>
        <w:jc w:val="both"/>
      </w:pPr>
      <w:r>
        <w:rPr>
          <w:rFonts w:ascii="Times New Roman"/>
          <w:b w:val="false"/>
          <w:i w:val="false"/>
          <w:color w:val="000000"/>
          <w:sz w:val="28"/>
        </w:rPr>
        <w:t>
      1-1. Волошинка ауылдық округі бюджетінде шығындар қаржылық жылдың басына қалыптасқан қаражаттың бос қалдықтары есебінен 3 116,8 мың теңге сомада 4 қосымшаға сәйкес қарастырылсын.</w:t>
      </w:r>
    </w:p>
    <w:bookmarkEnd w:id="2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Шешім 1-1-тармақпен толықтырылды - Солтүстік Қазақстан облысы Есіл ауданы мәслихатының 21.04.2021 </w:t>
      </w:r>
      <w:r>
        <w:rPr>
          <w:rFonts w:ascii="Times New Roman"/>
          <w:b w:val="false"/>
          <w:i w:val="false"/>
          <w:color w:val="000000"/>
          <w:sz w:val="28"/>
        </w:rPr>
        <w:t>№ 6/46</w:t>
      </w:r>
      <w:r>
        <w:rPr>
          <w:rFonts w:ascii="Times New Roman"/>
          <w:b w:val="false"/>
          <w:i w:val="false"/>
          <w:color w:val="ff0000"/>
          <w:sz w:val="28"/>
        </w:rPr>
        <w:t xml:space="preserve"> (01.01.2021 бастап қолданысқа енгізіледі) шешімімен.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 2021 жылға арналған Волошинка ауылдық округі бюджетінің кірістері Қазақстан Республикасының 2008 жылғы 4 желтоқсандағы Бюджет кодексінің 52-1-бабына сәйкес құрылатындығы белгіленсін.</w:t>
      </w:r>
    </w:p>
    <w:bookmarkStart w:name="z26" w:id="21"/>
    <w:p>
      <w:pPr>
        <w:spacing w:after="0"/>
        <w:ind w:left="0"/>
        <w:jc w:val="both"/>
      </w:pPr>
      <w:r>
        <w:rPr>
          <w:rFonts w:ascii="Times New Roman"/>
          <w:b w:val="false"/>
          <w:i w:val="false"/>
          <w:color w:val="000000"/>
          <w:sz w:val="28"/>
        </w:rPr>
        <w:t>
      3. 2021 жылға аудандық бюджеттен Волошинка ауылдық округінің бюджетіне 13 748 мың теңге сомада бюджеттік субвенциялар көлемдері қарастырылсын.</w:t>
      </w:r>
    </w:p>
    <w:bookmarkEnd w:id="21"/>
    <w:bookmarkStart w:name="z27" w:id="22"/>
    <w:p>
      <w:pPr>
        <w:spacing w:after="0"/>
        <w:ind w:left="0"/>
        <w:jc w:val="both"/>
      </w:pPr>
      <w:r>
        <w:rPr>
          <w:rFonts w:ascii="Times New Roman"/>
          <w:b w:val="false"/>
          <w:i w:val="false"/>
          <w:color w:val="000000"/>
          <w:sz w:val="28"/>
        </w:rPr>
        <w:t>
      4. 2021 жылға арналған Волошинка ауылдық округінің бюджетінде облыстық бюджеттен бөлінген нысаналы ағымдағы трансферттердің көлемі қарастырылсын, соның ішінде:</w:t>
      </w:r>
    </w:p>
    <w:bookmarkEnd w:id="22"/>
    <w:p>
      <w:pPr>
        <w:spacing w:after="0"/>
        <w:ind w:left="0"/>
        <w:jc w:val="both"/>
      </w:pPr>
      <w:r>
        <w:rPr>
          <w:rFonts w:ascii="Times New Roman"/>
          <w:b w:val="false"/>
          <w:i w:val="false"/>
          <w:color w:val="000000"/>
          <w:sz w:val="28"/>
        </w:rPr>
        <w:t>
      Волошинка ауылының көше жарығын ағымдағы жөндеуіне;</w:t>
      </w:r>
    </w:p>
    <w:bookmarkStart w:name="z28" w:id="23"/>
    <w:p>
      <w:pPr>
        <w:spacing w:after="0"/>
        <w:ind w:left="0"/>
        <w:jc w:val="both"/>
      </w:pPr>
      <w:r>
        <w:rPr>
          <w:rFonts w:ascii="Times New Roman"/>
          <w:b w:val="false"/>
          <w:i w:val="false"/>
          <w:color w:val="000000"/>
          <w:sz w:val="28"/>
        </w:rPr>
        <w:t>
      Ивано-Петровка ауылының көше жарығын ағымдағы жөндеуіне;</w:t>
      </w:r>
    </w:p>
    <w:bookmarkEnd w:id="23"/>
    <w:bookmarkStart w:name="z29" w:id="24"/>
    <w:p>
      <w:pPr>
        <w:spacing w:after="0"/>
        <w:ind w:left="0"/>
        <w:jc w:val="both"/>
      </w:pPr>
      <w:r>
        <w:rPr>
          <w:rFonts w:ascii="Times New Roman"/>
          <w:b w:val="false"/>
          <w:i w:val="false"/>
          <w:color w:val="000000"/>
          <w:sz w:val="28"/>
        </w:rPr>
        <w:t>
      жергілікті атқарушы органдардың мемлекеттік қызметшілерінің еңбекақы төлемін арттыруға.</w:t>
      </w:r>
    </w:p>
    <w:bookmarkEnd w:id="24"/>
    <w:bookmarkStart w:name="z30" w:id="25"/>
    <w:p>
      <w:pPr>
        <w:spacing w:after="0"/>
        <w:ind w:left="0"/>
        <w:jc w:val="both"/>
      </w:pPr>
      <w:r>
        <w:rPr>
          <w:rFonts w:ascii="Times New Roman"/>
          <w:b w:val="false"/>
          <w:i w:val="false"/>
          <w:color w:val="000000"/>
          <w:sz w:val="28"/>
        </w:rPr>
        <w:t>
      Облыстық бюджеттен аталған нысаналы трансферттерді бөлу "2021-2023 жылдарға арналған Солтүстік Қазақстан облысы Есіл ауданы Волошинка ауылдық округінің бюджетін бекіту туралы" Солтүстік Қазақстан облысы Есіл ауданы мәслихатының шешімін іске асыру туралы" Солтүстік Қазақстан облысы Есіл ауданы Волошинка ауылдық округі әкімінің шешімімен анықталады.</w:t>
      </w:r>
    </w:p>
    <w:bookmarkEnd w:id="2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4-тармақ жаңа редакцияда - Солтүстік Қазақстан облысы Есіл ауданы мәслихатының 29.11.2021 </w:t>
      </w:r>
      <w:r>
        <w:rPr>
          <w:rFonts w:ascii="Times New Roman"/>
          <w:b w:val="false"/>
          <w:i w:val="false"/>
          <w:color w:val="000000"/>
          <w:sz w:val="28"/>
        </w:rPr>
        <w:t>№ 13/115</w:t>
      </w:r>
      <w:r>
        <w:rPr>
          <w:rFonts w:ascii="Times New Roman"/>
          <w:b w:val="false"/>
          <w:i w:val="false"/>
          <w:color w:val="ff0000"/>
          <w:sz w:val="28"/>
        </w:rPr>
        <w:t xml:space="preserve"> (01.01.2021 бастап қолданысқа енгізіледі) шешімімен.</w:t>
      </w:r>
      <w:r>
        <w:br/>
      </w:r>
      <w:r>
        <w:rPr>
          <w:rFonts w:ascii="Times New Roman"/>
          <w:b w:val="false"/>
          <w:i w:val="false"/>
          <w:color w:val="000000"/>
          <w:sz w:val="28"/>
        </w:rPr>
        <w:t>
</w:t>
      </w:r>
    </w:p>
    <w:bookmarkStart w:name="z31" w:id="26"/>
    <w:p>
      <w:pPr>
        <w:spacing w:after="0"/>
        <w:ind w:left="0"/>
        <w:jc w:val="both"/>
      </w:pPr>
      <w:r>
        <w:rPr>
          <w:rFonts w:ascii="Times New Roman"/>
          <w:b w:val="false"/>
          <w:i w:val="false"/>
          <w:color w:val="000000"/>
          <w:sz w:val="28"/>
        </w:rPr>
        <w:t>
      5. 2021 жылға арналған Солтүстік Қазақстан облысы Есіл ауданы Волошинка ауылдық округінің бюджетінде аудандық бюджеттен бөлінген ағымдағы нысаналы трансферттердің көлемі қарастырылсын, соның ішінде:</w:t>
      </w:r>
    </w:p>
    <w:bookmarkEnd w:id="26"/>
    <w:bookmarkStart w:name="z33" w:id="27"/>
    <w:p>
      <w:pPr>
        <w:spacing w:after="0"/>
        <w:ind w:left="0"/>
        <w:jc w:val="both"/>
      </w:pPr>
      <w:r>
        <w:rPr>
          <w:rFonts w:ascii="Times New Roman"/>
          <w:b w:val="false"/>
          <w:i w:val="false"/>
          <w:color w:val="000000"/>
          <w:sz w:val="28"/>
        </w:rPr>
        <w:t xml:space="preserve">
      ауылдық округ ауылдарындағы рұқсат етілмеген қоқыс үйінділерін жоюға; </w:t>
      </w:r>
    </w:p>
    <w:bookmarkEnd w:id="27"/>
    <w:bookmarkStart w:name="z34" w:id="28"/>
    <w:p>
      <w:pPr>
        <w:spacing w:after="0"/>
        <w:ind w:left="0"/>
        <w:jc w:val="both"/>
      </w:pPr>
      <w:r>
        <w:rPr>
          <w:rFonts w:ascii="Times New Roman"/>
          <w:b w:val="false"/>
          <w:i w:val="false"/>
          <w:color w:val="000000"/>
          <w:sz w:val="28"/>
        </w:rPr>
        <w:t>
      Өңірлерді дамытудың 2025 жылға дейінгі мемлекеттік бағдарламасы шеңберінде, Волошинка ауылын аббаттандыру мәселелерін шешуді іске асыруға;</w:t>
      </w:r>
    </w:p>
    <w:bookmarkEnd w:id="28"/>
    <w:p>
      <w:pPr>
        <w:spacing w:after="0"/>
        <w:ind w:left="0"/>
        <w:jc w:val="both"/>
      </w:pPr>
      <w:r>
        <w:rPr>
          <w:rFonts w:ascii="Times New Roman"/>
          <w:b w:val="false"/>
          <w:i w:val="false"/>
          <w:color w:val="000000"/>
          <w:sz w:val="28"/>
        </w:rPr>
        <w:t>
      жергілікті атқарушы органдардың мемлекеттік қызметшілерінің еңбекақы төлемін арттыруға.</w:t>
      </w:r>
    </w:p>
    <w:p>
      <w:pPr>
        <w:spacing w:after="0"/>
        <w:ind w:left="0"/>
        <w:jc w:val="both"/>
      </w:pPr>
      <w:r>
        <w:rPr>
          <w:rFonts w:ascii="Times New Roman"/>
          <w:b w:val="false"/>
          <w:i w:val="false"/>
          <w:color w:val="000000"/>
          <w:sz w:val="28"/>
        </w:rPr>
        <w:t>
      Аудандық бюджеттен аталған ағымдағы нысаналы трансферттерді бөлу "2021-2023 жылдарға арналған Солтүстік Қазақстан облысы Есіл ауданы Волошинка ауылдық округінің бюджетін бекіту туралы" Солтүстік Қазақстан облысы Есіл ауданы мәслихатының шешімін іске асыру туралы" Солтүстік Қазақстан облысы Есіл ауданы Волошинка ауылдық округі әкімінің шешімімен анықталады.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5-тармақ жаңа редакцияда - Солтүстік Қазақстан облысы Есіл ауданы мәслихатының 29.11.2021 </w:t>
      </w:r>
      <w:r>
        <w:rPr>
          <w:rFonts w:ascii="Times New Roman"/>
          <w:b w:val="false"/>
          <w:i w:val="false"/>
          <w:color w:val="000000"/>
          <w:sz w:val="28"/>
        </w:rPr>
        <w:t>№ 13/115</w:t>
      </w:r>
      <w:r>
        <w:rPr>
          <w:rFonts w:ascii="Times New Roman"/>
          <w:b w:val="false"/>
          <w:i w:val="false"/>
          <w:color w:val="ff0000"/>
          <w:sz w:val="28"/>
        </w:rPr>
        <w:t xml:space="preserve"> (01.01.2021 бастап қолданысқа енгізіледі) шешімімен.</w:t>
      </w:r>
      <w:r>
        <w:br/>
      </w:r>
      <w:r>
        <w:rPr>
          <w:rFonts w:ascii="Times New Roman"/>
          <w:b w:val="false"/>
          <w:i w:val="false"/>
          <w:color w:val="000000"/>
          <w:sz w:val="28"/>
        </w:rPr>
        <w:t>
</w:t>
      </w:r>
    </w:p>
    <w:bookmarkStart w:name="z35" w:id="29"/>
    <w:p>
      <w:pPr>
        <w:spacing w:after="0"/>
        <w:ind w:left="0"/>
        <w:jc w:val="both"/>
      </w:pPr>
      <w:r>
        <w:rPr>
          <w:rFonts w:ascii="Times New Roman"/>
          <w:b w:val="false"/>
          <w:i w:val="false"/>
          <w:color w:val="000000"/>
          <w:sz w:val="28"/>
        </w:rPr>
        <w:t>
      6. Волошинка ауылдық округі бойынша 2021-2023 жылдарға арналған шығындар 1, 2, 3 қосымшаларға сәйкес белгіленсін.</w:t>
      </w:r>
    </w:p>
    <w:bookmarkEnd w:id="29"/>
    <w:bookmarkStart w:name="z36" w:id="30"/>
    <w:p>
      <w:pPr>
        <w:spacing w:after="0"/>
        <w:ind w:left="0"/>
        <w:jc w:val="both"/>
      </w:pPr>
      <w:r>
        <w:rPr>
          <w:rFonts w:ascii="Times New Roman"/>
          <w:b w:val="false"/>
          <w:i w:val="false"/>
          <w:color w:val="000000"/>
          <w:sz w:val="28"/>
        </w:rPr>
        <w:t>
      7. Осы шешім 2021 жылдың 1 қаңтарынан бастап қолданысқа енгізіледі.</w:t>
      </w:r>
    </w:p>
    <w:bookmarkEnd w:id="30"/>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Солтүстік Қазақстан облысы Есіл ауданының мәслихаты сессиясының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 Абулгазин</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Солтүстік Қазақстан облысы Есіл ауданы мәслихатының</w:t>
            </w:r>
          </w:p>
          <w:p>
            <w:pPr>
              <w:spacing w:after="20"/>
              <w:ind w:left="20"/>
              <w:jc w:val="both"/>
            </w:pPr>
          </w:p>
          <w:p>
            <w:pPr>
              <w:spacing w:after="0"/>
              <w:ind w:left="0"/>
              <w:jc w:val="left"/>
            </w:pPr>
          </w:p>
          <w:p>
            <w:pPr>
              <w:spacing w:after="20"/>
              <w:ind w:left="20"/>
              <w:jc w:val="both"/>
            </w:pPr>
            <w:r>
              <w:rPr>
                <w:rFonts w:ascii="Times New Roman"/>
                <w:b w:val="false"/>
                <w:i/>
                <w:color w:val="000000"/>
                <w:sz w:val="20"/>
              </w:rPr>
              <w:t>хатшысы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Бектасова</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Есіл ауданы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2021 жылғы 8 қаңтардағы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58/391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1 - қосымша</w:t>
            </w:r>
          </w:p>
        </w:tc>
      </w:tr>
    </w:tbl>
    <w:bookmarkStart w:name="z44" w:id="31"/>
    <w:p>
      <w:pPr>
        <w:spacing w:after="0"/>
        <w:ind w:left="0"/>
        <w:jc w:val="left"/>
      </w:pPr>
      <w:r>
        <w:rPr>
          <w:rFonts w:ascii="Times New Roman"/>
          <w:b/>
          <w:i w:val="false"/>
          <w:color w:val="000000"/>
        </w:rPr>
        <w:t xml:space="preserve"> 2021 жылға арналған Солтүстік Қазақстан облысы Есіл ауданы Волошинка ауылдық округінің бюджеті</w:t>
      </w:r>
    </w:p>
    <w:bookmarkEnd w:id="31"/>
    <w:p>
      <w:pPr>
        <w:spacing w:after="0"/>
        <w:ind w:left="0"/>
        <w:jc w:val="both"/>
      </w:pPr>
      <w:r>
        <w:rPr>
          <w:rFonts w:ascii="Times New Roman"/>
          <w:b w:val="false"/>
          <w:i w:val="false"/>
          <w:color w:val="ff0000"/>
          <w:sz w:val="28"/>
        </w:rPr>
        <w:t xml:space="preserve">
      Ескерту. 1-қосымша жаңа редакцияда - Солтүстік Қазақстан облысы Есіл ауданы мәслихатының 21.04.2021 </w:t>
      </w:r>
      <w:r>
        <w:rPr>
          <w:rFonts w:ascii="Times New Roman"/>
          <w:b w:val="false"/>
          <w:i w:val="false"/>
          <w:color w:val="ff0000"/>
          <w:sz w:val="28"/>
        </w:rPr>
        <w:t>№ 6/46</w:t>
      </w:r>
      <w:r>
        <w:rPr>
          <w:rFonts w:ascii="Times New Roman"/>
          <w:b w:val="false"/>
          <w:i w:val="false"/>
          <w:color w:val="ff0000"/>
          <w:sz w:val="28"/>
        </w:rPr>
        <w:t xml:space="preserve"> (01.01.2021 бастап қолданысқа енгізіледі) шешімімен; 29.11.2021 </w:t>
      </w:r>
      <w:r>
        <w:rPr>
          <w:rFonts w:ascii="Times New Roman"/>
          <w:b w:val="false"/>
          <w:i w:val="false"/>
          <w:color w:val="ff0000"/>
          <w:sz w:val="28"/>
        </w:rPr>
        <w:t>№ 13/115</w:t>
      </w:r>
      <w:r>
        <w:rPr>
          <w:rFonts w:ascii="Times New Roman"/>
          <w:b w:val="false"/>
          <w:i w:val="false"/>
          <w:color w:val="ff0000"/>
          <w:sz w:val="28"/>
        </w:rPr>
        <w:t xml:space="preserve"> (01.01.2021 бастап қолданысқа енгізіледі) шешімімен.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39 445,2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4 165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4 165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3 924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35 280,2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35 280,2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бюджеттінен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35 280,2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бағдарламалардыңәкімшісі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42 562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мемлекеттік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16 417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16 417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16 417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7 329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7 329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 көшелерді жарықтандыру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4 829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коммуникация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14 199,2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14 199,2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Өңірлерді дамытудың 2025 жылға дейінгі мемлекеттік бағдарламасы шеңберінде өңірлерді экономикалық дамытуға жәрдемдесу бойынша шараларды іске асыруда елді мекендерді аббаттандыру мәселелерін шешу үшін іс-шараларды іске асыру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14 199,2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3 116,8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3 116,8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051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Заңнаманың өзгеруіне байланысты жоғары тұрған бюджеттің шығындарын өтеуге төмен тұрған бюджеттен берілетін ағымдағы нысаналы трансферттер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3 116,8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қаржы активтерімен операциялар бойынша сальдо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- 3 116,8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3 116,8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3 116,8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3 116,8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3 116,8</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Есіл ауданы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2021 жылғы 8 қаңтардағы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58/391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2 - қосымша</w:t>
            </w:r>
          </w:p>
        </w:tc>
      </w:tr>
    </w:tbl>
    <w:bookmarkStart w:name="z50" w:id="32"/>
    <w:p>
      <w:pPr>
        <w:spacing w:after="0"/>
        <w:ind w:left="0"/>
        <w:jc w:val="left"/>
      </w:pPr>
      <w:r>
        <w:rPr>
          <w:rFonts w:ascii="Times New Roman"/>
          <w:b/>
          <w:i w:val="false"/>
          <w:color w:val="000000"/>
        </w:rPr>
        <w:t xml:space="preserve"> 2022 жылға арналған Солтүстік Қазақстан облысы Есіл ауданы Волошинка ауылдық округінің бюджеті</w:t>
      </w:r>
    </w:p>
    <w:bookmarkEnd w:id="3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 2022 жыл</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14 894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4 243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4 243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3 475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10 651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10 651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10 651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 2022 жыл</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14 894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мемлекеттік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13 775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13 775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13 775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коммуникация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Қаржы активтермен операциялар бойынша сальдо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активтерді сатып алу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Бюджет тапшылығы (профициті)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Тапшылық орнын қаржыландыру (бюджет профицитін пайдалану)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 2022 жыл</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 қаражатының пайдаланатын қалдықтары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 қаражаты қалдықтары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Есіл ауданы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2021 жылғы 8 қаңтардағы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58/391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3 - қосымша</w:t>
            </w:r>
          </w:p>
        </w:tc>
      </w:tr>
    </w:tbl>
    <w:bookmarkStart w:name="z56" w:id="33"/>
    <w:p>
      <w:pPr>
        <w:spacing w:after="0"/>
        <w:ind w:left="0"/>
        <w:jc w:val="left"/>
      </w:pPr>
      <w:r>
        <w:rPr>
          <w:rFonts w:ascii="Times New Roman"/>
          <w:b/>
          <w:i w:val="false"/>
          <w:color w:val="000000"/>
        </w:rPr>
        <w:t xml:space="preserve"> 2023 жылға арналған Солтүстік Қазақстан облысы Есіл ауданы Волошинка ауылдық округінің бюджеті</w:t>
      </w:r>
    </w:p>
    <w:bookmarkEnd w:id="3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 2023 жыл</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15 426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4 388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4 388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11 038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11 038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11 038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 2023 жыл</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15 426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мемлекеттік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14 051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14 051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14 051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коммуникация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Қаржы активтермен операциялар бойынша сальдо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активтерді сатып алу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Бюджет тапшылығы (профициті)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Тапшылық орнын қаржыландыру (бюджет профицитін пайдалану)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 2023 жыл</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 қаражатының пайдаланатын қалдықтары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 қаражаты қалдықтары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Есіл ауданы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2021 жылғы 8 қаңтардағы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58/391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4 - қосымша</w:t>
            </w:r>
          </w:p>
        </w:tc>
      </w:tr>
    </w:tbl>
    <w:bookmarkStart w:name="z58" w:id="34"/>
    <w:p>
      <w:pPr>
        <w:spacing w:after="0"/>
        <w:ind w:left="0"/>
        <w:jc w:val="left"/>
      </w:pPr>
      <w:r>
        <w:rPr>
          <w:rFonts w:ascii="Times New Roman"/>
          <w:b/>
          <w:i w:val="false"/>
          <w:color w:val="000000"/>
        </w:rPr>
        <w:t xml:space="preserve"> 2021 жылдың 1 қаңтарына қалыптасқан бюджеттік қаражаттың бос қалдықтарын бағыттау</w:t>
      </w:r>
    </w:p>
    <w:bookmarkEnd w:id="34"/>
    <w:p>
      <w:pPr>
        <w:spacing w:after="0"/>
        <w:ind w:left="0"/>
        <w:jc w:val="both"/>
      </w:pPr>
      <w:r>
        <w:rPr>
          <w:rFonts w:ascii="Times New Roman"/>
          <w:b w:val="false"/>
          <w:i w:val="false"/>
          <w:color w:val="ff0000"/>
          <w:sz w:val="28"/>
        </w:rPr>
        <w:t xml:space="preserve">
      Ескерту. Шешім 4-қосымшамен толықтырылды - Солтүстік Қазақстан облысы Есіл ауданы мәслихатының 21.04.2021 </w:t>
      </w:r>
      <w:r>
        <w:rPr>
          <w:rFonts w:ascii="Times New Roman"/>
          <w:b w:val="false"/>
          <w:i w:val="false"/>
          <w:color w:val="ff0000"/>
          <w:sz w:val="28"/>
        </w:rPr>
        <w:t>№ 6/46</w:t>
      </w:r>
      <w:r>
        <w:rPr>
          <w:rFonts w:ascii="Times New Roman"/>
          <w:b w:val="false"/>
          <w:i w:val="false"/>
          <w:color w:val="ff0000"/>
          <w:sz w:val="28"/>
        </w:rPr>
        <w:t xml:space="preserve"> (01.01.2021 бастап қолданысқа енгізіледі) шешімімен.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 w:id="35"/>
          <w:p>
            <w:pPr>
              <w:spacing w:after="20"/>
              <w:ind w:left="20"/>
              <w:jc w:val="both"/>
            </w:pPr>
            <w:r>
              <w:rPr>
                <w:rFonts w:ascii="Times New Roman"/>
                <w:b w:val="false"/>
                <w:i w:val="false"/>
                <w:color w:val="000000"/>
                <w:sz w:val="20"/>
              </w:rPr>
              <w:t xml:space="preserve">
Сомасы </w:t>
            </w:r>
          </w:p>
          <w:bookmarkEnd w:id="35"/>
          <w:p>
            <w:pPr>
              <w:spacing w:after="20"/>
              <w:ind w:left="20"/>
              <w:jc w:val="both"/>
            </w:pPr>
            <w:r>
              <w:rPr>
                <w:rFonts w:ascii="Times New Roman"/>
                <w:b w:val="false"/>
                <w:i w:val="false"/>
                <w:color w:val="000000"/>
                <w:sz w:val="20"/>
              </w:rPr>
              <w:t xml:space="preserve">
(мың теңге)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3 116,8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3 116,8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3 116,8</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