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fcebf" w14:textId="bffce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2021-2023 жылдарға арналған Солтүстік Қазақстан облысы Есіл ауданы Спасовка ауылдық округінің бюджетін бекіту туралы</w:t>
      </w:r>
    </w:p>
    <w:p>
      <w:pPr>
        <w:spacing w:after="0"/>
        <w:ind w:left="0"/>
        <w:jc w:val="both"/>
      </w:pPr>
      <w:r>
        <w:rPr>
          <w:rFonts w:ascii="Times New Roman"/>
          <w:b w:val="false"/>
          <w:i w:val="false"/>
          <w:color w:val="000000"/>
          <w:sz w:val="28"/>
        </w:rPr>
        <w:t>Солтүстік Қазақстан облысы Есіл ауданы мәслихатының 2021 жылғы 8 қаңтардағы № 58/399 шешімі. Солтүстік Қазақстан облысының Әділет департаментінде 2021 жылғы 14 қаңтарда № 7012 болып тіркелді.</w:t>
      </w:r>
    </w:p>
    <w:p>
      <w:pPr>
        <w:spacing w:after="0"/>
        <w:ind w:left="0"/>
        <w:jc w:val="both"/>
      </w:pPr>
      <w:bookmarkStart w:name="z4" w:id="0"/>
      <w:r>
        <w:rPr>
          <w:rFonts w:ascii="Times New Roman"/>
          <w:b w:val="false"/>
          <w:i w:val="false"/>
          <w:color w:val="ff0000"/>
          <w:sz w:val="28"/>
        </w:rPr>
        <w:t>
      Ескерту. 01.01.2021 бастап қолданысқа енгізіледі – осы шешімнің 6-тармағымен.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Бюджеттік кодексінің </w:t>
      </w:r>
      <w:r>
        <w:rPr>
          <w:rFonts w:ascii="Times New Roman"/>
          <w:b w:val="false"/>
          <w:i w:val="false"/>
          <w:color w:val="000000"/>
          <w:sz w:val="28"/>
        </w:rPr>
        <w:t>9-1-бабына</w:t>
      </w:r>
      <w:r>
        <w:rPr>
          <w:rFonts w:ascii="Times New Roman"/>
          <w:b w:val="false"/>
          <w:i w:val="false"/>
          <w:color w:val="000000"/>
          <w:sz w:val="28"/>
        </w:rPr>
        <w:t xml:space="preserve">, 75-бабы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2-7-тармағына</w:t>
      </w:r>
      <w:r>
        <w:rPr>
          <w:rFonts w:ascii="Times New Roman"/>
          <w:b w:val="false"/>
          <w:i w:val="false"/>
          <w:color w:val="000000"/>
          <w:sz w:val="28"/>
        </w:rPr>
        <w:t xml:space="preserve"> сәйкес, Солтүстік Қазақстан облысы Есіл ауданының мәслихаты ШЕШІМ ҚАБЫЛДАДЫ:</w:t>
      </w:r>
    </w:p>
    <w:bookmarkEnd w:id="1"/>
    <w:bookmarkStart w:name="z6" w:id="2"/>
    <w:p>
      <w:pPr>
        <w:spacing w:after="0"/>
        <w:ind w:left="0"/>
        <w:jc w:val="both"/>
      </w:pPr>
      <w:r>
        <w:rPr>
          <w:rFonts w:ascii="Times New Roman"/>
          <w:b w:val="false"/>
          <w:i w:val="false"/>
          <w:color w:val="000000"/>
          <w:sz w:val="28"/>
        </w:rPr>
        <w:t xml:space="preserve">
      1. 2021-2023 жылдарға арналған Солтүстік Қазақстан облысы Есіл ауданы Спасовка ауылдық округінің бюджеті сәйкесінше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 қосымшаларға</w:t>
      </w:r>
      <w:r>
        <w:rPr>
          <w:rFonts w:ascii="Times New Roman"/>
          <w:b w:val="false"/>
          <w:i w:val="false"/>
          <w:color w:val="000000"/>
          <w:sz w:val="28"/>
        </w:rPr>
        <w:t xml:space="preserve"> сәйкес, соның ішінде 2021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- 18 896 мың теңге:</w:t>
      </w:r>
    </w:p>
    <w:bookmarkEnd w:id="3"/>
    <w:bookmarkStart w:name="z9" w:id="4"/>
    <w:p>
      <w:pPr>
        <w:spacing w:after="0"/>
        <w:ind w:left="0"/>
        <w:jc w:val="both"/>
      </w:pPr>
      <w:r>
        <w:rPr>
          <w:rFonts w:ascii="Times New Roman"/>
          <w:b w:val="false"/>
          <w:i w:val="false"/>
          <w:color w:val="000000"/>
          <w:sz w:val="28"/>
        </w:rPr>
        <w:t>
      салықтық түсімдер - 1 287 мың теңге;</w:t>
      </w:r>
    </w:p>
    <w:bookmarkEnd w:id="4"/>
    <w:bookmarkStart w:name="z10" w:id="5"/>
    <w:p>
      <w:pPr>
        <w:spacing w:after="0"/>
        <w:ind w:left="0"/>
        <w:jc w:val="both"/>
      </w:pPr>
      <w:r>
        <w:rPr>
          <w:rFonts w:ascii="Times New Roman"/>
          <w:b w:val="false"/>
          <w:i w:val="false"/>
          <w:color w:val="000000"/>
          <w:sz w:val="28"/>
        </w:rPr>
        <w:t>
      салықтық емес түсімдер - 0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6"/>
    <w:bookmarkStart w:name="z12" w:id="7"/>
    <w:p>
      <w:pPr>
        <w:spacing w:after="0"/>
        <w:ind w:left="0"/>
        <w:jc w:val="both"/>
      </w:pPr>
      <w:r>
        <w:rPr>
          <w:rFonts w:ascii="Times New Roman"/>
          <w:b w:val="false"/>
          <w:i w:val="false"/>
          <w:color w:val="000000"/>
          <w:sz w:val="28"/>
        </w:rPr>
        <w:t>
      трансферттер түсімі - 17 609 мың теңге;</w:t>
      </w:r>
    </w:p>
    <w:bookmarkEnd w:id="7"/>
    <w:bookmarkStart w:name="z13" w:id="8"/>
    <w:p>
      <w:pPr>
        <w:spacing w:after="0"/>
        <w:ind w:left="0"/>
        <w:jc w:val="both"/>
      </w:pPr>
      <w:r>
        <w:rPr>
          <w:rFonts w:ascii="Times New Roman"/>
          <w:b w:val="false"/>
          <w:i w:val="false"/>
          <w:color w:val="000000"/>
          <w:sz w:val="28"/>
        </w:rPr>
        <w:t>
      2) шығындар - 18 967,2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- 0 мың теңге;</w:t>
      </w:r>
    </w:p>
    <w:bookmarkEnd w:id="9"/>
    <w:bookmarkStart w:name="z15" w:id="10"/>
    <w:p>
      <w:pPr>
        <w:spacing w:after="0"/>
        <w:ind w:left="0"/>
        <w:jc w:val="both"/>
      </w:pPr>
      <w:r>
        <w:rPr>
          <w:rFonts w:ascii="Times New Roman"/>
          <w:b w:val="false"/>
          <w:i w:val="false"/>
          <w:color w:val="000000"/>
          <w:sz w:val="28"/>
        </w:rPr>
        <w:t>
      бюджеттік кредиттер - 0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- 71,2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71,2 мың теңге;</w:t>
      </w:r>
    </w:p>
    <w:bookmarkEnd w:id="16"/>
    <w:bookmarkStart w:name="z22" w:id="17"/>
    <w:p>
      <w:pPr>
        <w:spacing w:after="0"/>
        <w:ind w:left="0"/>
        <w:jc w:val="both"/>
      </w:pPr>
      <w:r>
        <w:rPr>
          <w:rFonts w:ascii="Times New Roman"/>
          <w:b w:val="false"/>
          <w:i w:val="false"/>
          <w:color w:val="000000"/>
          <w:sz w:val="28"/>
        </w:rPr>
        <w:t>
      қарыздар түсімі - 0 мың теңге;</w:t>
      </w:r>
    </w:p>
    <w:bookmarkEnd w:id="17"/>
    <w:bookmarkStart w:name="z23" w:id="18"/>
    <w:p>
      <w:pPr>
        <w:spacing w:after="0"/>
        <w:ind w:left="0"/>
        <w:jc w:val="both"/>
      </w:pPr>
      <w:r>
        <w:rPr>
          <w:rFonts w:ascii="Times New Roman"/>
          <w:b w:val="false"/>
          <w:i w:val="false"/>
          <w:color w:val="000000"/>
          <w:sz w:val="28"/>
        </w:rPr>
        <w:t>
      қарыздарды өтеу - 0 мың теңге;</w:t>
      </w:r>
    </w:p>
    <w:bookmarkEnd w:id="18"/>
    <w:p>
      <w:pPr>
        <w:spacing w:after="0"/>
        <w:ind w:left="0"/>
        <w:jc w:val="both"/>
      </w:pPr>
      <w:r>
        <w:rPr>
          <w:rFonts w:ascii="Times New Roman"/>
          <w:b w:val="false"/>
          <w:i w:val="false"/>
          <w:color w:val="000000"/>
          <w:sz w:val="28"/>
        </w:rPr>
        <w:t>
      бюджет қаражатының пайдаланылатын қалдықтары – 71,2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Есіл ауданы мәслихатының 05.05.2021 </w:t>
      </w:r>
      <w:r>
        <w:rPr>
          <w:rFonts w:ascii="Times New Roman"/>
          <w:b w:val="false"/>
          <w:i w:val="false"/>
          <w:color w:val="000000"/>
          <w:sz w:val="28"/>
        </w:rPr>
        <w:t>№ 6/58</w:t>
      </w:r>
      <w:r>
        <w:rPr>
          <w:rFonts w:ascii="Times New Roman"/>
          <w:b w:val="false"/>
          <w:i w:val="false"/>
          <w:color w:val="ff0000"/>
          <w:sz w:val="28"/>
        </w:rPr>
        <w:t xml:space="preserve"> (01.01.2021 бастап қолданысқа енгізіледі); 29.11.2021 </w:t>
      </w:r>
      <w:r>
        <w:rPr>
          <w:rFonts w:ascii="Times New Roman"/>
          <w:b w:val="false"/>
          <w:i w:val="false"/>
          <w:color w:val="000000"/>
          <w:sz w:val="28"/>
        </w:rPr>
        <w:t>№ 13/121</w:t>
      </w:r>
      <w:r>
        <w:rPr>
          <w:rFonts w:ascii="Times New Roman"/>
          <w:b w:val="false"/>
          <w:i w:val="false"/>
          <w:color w:val="ff0000"/>
          <w:sz w:val="28"/>
        </w:rPr>
        <w:t xml:space="preserve"> (01.01.2021 бастап қолданысқа енгізіледі) шешімдерімен.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Спасовка ауылдық округі бюджетінің шығындарында қаржылық жылдың басына қалыптасқан бюджеттік қаражаттың бос қалдықтары есебінен, республикалық бюджеттен 2020 қаржылық жылда бөлінген 0,1 мың теңге сомадағы пайдаланылмаған нысаналы трансферттерді қайтару 4 қосымшаға сәйкес қарастырылсын.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1-1-тармақпен толықтырылды - Солтүстік Қазақстан облысы Есіл ауданы мәслихатының 05.05.2021 </w:t>
      </w:r>
      <w:r>
        <w:rPr>
          <w:rFonts w:ascii="Times New Roman"/>
          <w:b w:val="false"/>
          <w:i w:val="false"/>
          <w:color w:val="000000"/>
          <w:sz w:val="28"/>
        </w:rPr>
        <w:t>№ 6/58</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Предусмотреть в бюджете Спасовского сельского округа расходы за счет свободных остатков бюджетных средств, сложившихся на начало финансового года в сумме 71,1 тысяч тенге, согласно приложению 4.</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1-2-тармақпен толықтырылды - Солтүстік Қазақстан облысы Есіл ауданы мәслихатының 05.05.2021 </w:t>
      </w:r>
      <w:r>
        <w:rPr>
          <w:rFonts w:ascii="Times New Roman"/>
          <w:b w:val="false"/>
          <w:i w:val="false"/>
          <w:color w:val="000000"/>
          <w:sz w:val="28"/>
        </w:rPr>
        <w:t>№ 6/58</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bookmarkStart w:name="z24" w:id="19"/>
    <w:p>
      <w:pPr>
        <w:spacing w:after="0"/>
        <w:ind w:left="0"/>
        <w:jc w:val="both"/>
      </w:pPr>
      <w:r>
        <w:rPr>
          <w:rFonts w:ascii="Times New Roman"/>
          <w:b w:val="false"/>
          <w:i w:val="false"/>
          <w:color w:val="000000"/>
          <w:sz w:val="28"/>
        </w:rPr>
        <w:t>
      2. 2021 жылға арналған Спасовка ауылдық округі бюджетінің кірістері Қазақстан Республикасының 2008 жылғы 4 желтоқсандағы Бюджет кодексінің 52-1-бабына сәйкес құрылатындығы белгіленсін.</w:t>
      </w:r>
    </w:p>
    <w:bookmarkEnd w:id="19"/>
    <w:bookmarkStart w:name="z25" w:id="20"/>
    <w:p>
      <w:pPr>
        <w:spacing w:after="0"/>
        <w:ind w:left="0"/>
        <w:jc w:val="both"/>
      </w:pPr>
      <w:r>
        <w:rPr>
          <w:rFonts w:ascii="Times New Roman"/>
          <w:b w:val="false"/>
          <w:i w:val="false"/>
          <w:color w:val="000000"/>
          <w:sz w:val="28"/>
        </w:rPr>
        <w:t>
      3. 2021 жылға аудандық бюджеттен Спасовка ауылдық округінің бюджетіне 14 152 мың теңге сомада бюджеттік субвенциялар көлемі қарастырылсын.</w:t>
      </w:r>
    </w:p>
    <w:bookmarkEnd w:id="20"/>
    <w:bookmarkStart w:name="z26" w:id="21"/>
    <w:p>
      <w:pPr>
        <w:spacing w:after="0"/>
        <w:ind w:left="0"/>
        <w:jc w:val="both"/>
      </w:pPr>
      <w:r>
        <w:rPr>
          <w:rFonts w:ascii="Times New Roman"/>
          <w:b w:val="false"/>
          <w:i w:val="false"/>
          <w:color w:val="000000"/>
          <w:sz w:val="28"/>
        </w:rPr>
        <w:t>
      4. 2021 жылға арналған Спасовка ауылдық округінің бюджетінде аудандық бюджеттен бөлінген ағымдағы нысаналы трансферттердің көлемі қарастырылсын, соның ішінде:</w:t>
      </w:r>
    </w:p>
    <w:bookmarkEnd w:id="21"/>
    <w:bookmarkStart w:name="z27" w:id="22"/>
    <w:p>
      <w:pPr>
        <w:spacing w:after="0"/>
        <w:ind w:left="0"/>
        <w:jc w:val="both"/>
      </w:pPr>
      <w:r>
        <w:rPr>
          <w:rFonts w:ascii="Times New Roman"/>
          <w:b w:val="false"/>
          <w:i w:val="false"/>
          <w:color w:val="000000"/>
          <w:sz w:val="28"/>
        </w:rPr>
        <w:t xml:space="preserve">
      жолдарды ағымдағы ұстауға; </w:t>
      </w:r>
    </w:p>
    <w:bookmarkEnd w:id="22"/>
    <w:bookmarkStart w:name="z28" w:id="23"/>
    <w:p>
      <w:pPr>
        <w:spacing w:after="0"/>
        <w:ind w:left="0"/>
        <w:jc w:val="both"/>
      </w:pPr>
      <w:r>
        <w:rPr>
          <w:rFonts w:ascii="Times New Roman"/>
          <w:b w:val="false"/>
          <w:i w:val="false"/>
          <w:color w:val="000000"/>
          <w:sz w:val="28"/>
        </w:rPr>
        <w:t>
      Спасовка ауылын абаттандыруға;</w:t>
      </w:r>
    </w:p>
    <w:bookmarkEnd w:id="23"/>
    <w:bookmarkStart w:name="z29" w:id="24"/>
    <w:p>
      <w:pPr>
        <w:spacing w:after="0"/>
        <w:ind w:left="0"/>
        <w:jc w:val="both"/>
      </w:pPr>
      <w:r>
        <w:rPr>
          <w:rFonts w:ascii="Times New Roman"/>
          <w:b w:val="false"/>
          <w:i w:val="false"/>
          <w:color w:val="000000"/>
          <w:sz w:val="28"/>
        </w:rPr>
        <w:t>
      қоныс аударушылар үшін Спасовка ауылында салынған үйлерге дуалдар (қоршаулар) дайындауға;</w:t>
      </w:r>
    </w:p>
    <w:bookmarkEnd w:id="24"/>
    <w:p>
      <w:pPr>
        <w:spacing w:after="0"/>
        <w:ind w:left="0"/>
        <w:jc w:val="both"/>
      </w:pPr>
      <w:r>
        <w:rPr>
          <w:rFonts w:ascii="Times New Roman"/>
          <w:b w:val="false"/>
          <w:i w:val="false"/>
          <w:color w:val="000000"/>
          <w:sz w:val="28"/>
        </w:rPr>
        <w:t>
      ауылдық округтің ағымдағы шығындарына.</w:t>
      </w:r>
    </w:p>
    <w:p>
      <w:pPr>
        <w:spacing w:after="0"/>
        <w:ind w:left="0"/>
        <w:jc w:val="both"/>
      </w:pPr>
      <w:r>
        <w:rPr>
          <w:rFonts w:ascii="Times New Roman"/>
          <w:b w:val="false"/>
          <w:i w:val="false"/>
          <w:color w:val="000000"/>
          <w:sz w:val="28"/>
        </w:rPr>
        <w:t>
      Аудандық бюджеттен аталған нысаналы трансферттерді бөлу "2021-2023 жылдарға арналған Солтүстік Қазақстан облысы Есіл ауданы Спасовка ауылдық округінің бюджетін бекіту туралы" Есіл ауданы мәслихатының шешімін жүзеге асыру туралы" Солтүстік Қазақстан облысы Есіл ауданы Спасовка ауылдық округі әкімінің шешімімен анықталады.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Солтүстік Қазақстан облысы Есіл ауданы мәслихатының 29.11.2021 </w:t>
      </w:r>
      <w:r>
        <w:rPr>
          <w:rFonts w:ascii="Times New Roman"/>
          <w:b w:val="false"/>
          <w:i w:val="false"/>
          <w:color w:val="000000"/>
          <w:sz w:val="28"/>
        </w:rPr>
        <w:t>№ 13/121</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bookmarkStart w:name="z30" w:id="25"/>
    <w:p>
      <w:pPr>
        <w:spacing w:after="0"/>
        <w:ind w:left="0"/>
        <w:jc w:val="both"/>
      </w:pPr>
      <w:r>
        <w:rPr>
          <w:rFonts w:ascii="Times New Roman"/>
          <w:b w:val="false"/>
          <w:i w:val="false"/>
          <w:color w:val="000000"/>
          <w:sz w:val="28"/>
        </w:rPr>
        <w:t>
      5. Спасовка ауылдық округі бойынша 2021-2023 жылдарға арналған шығындар 1, 2, 3 қосымшаларға сәйкес белгіленсін.</w:t>
      </w:r>
    </w:p>
    <w:bookmarkEnd w:id="25"/>
    <w:bookmarkStart w:name="z31" w:id="26"/>
    <w:p>
      <w:pPr>
        <w:spacing w:after="0"/>
        <w:ind w:left="0"/>
        <w:jc w:val="both"/>
      </w:pPr>
      <w:r>
        <w:rPr>
          <w:rFonts w:ascii="Times New Roman"/>
          <w:b w:val="false"/>
          <w:i w:val="false"/>
          <w:color w:val="000000"/>
          <w:sz w:val="28"/>
        </w:rPr>
        <w:t>
      6. Осы шешім 2021 жылдың 1 қаңтарынан бастап қолданысқа енгізіледі.</w:t>
      </w:r>
    </w:p>
    <w:bookmarkEnd w:id="2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Есіл ауданының мәслихаты 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Абулгазин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Есіл ауданы мәслихатының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Бектасова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облысы Есіл ауданы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 2021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 қаңтардағы № 58/399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 – қосымша</w:t>
            </w:r>
          </w:p>
        </w:tc>
      </w:tr>
    </w:tbl>
    <w:bookmarkStart w:name="z39" w:id="27"/>
    <w:p>
      <w:pPr>
        <w:spacing w:after="0"/>
        <w:ind w:left="0"/>
        <w:jc w:val="left"/>
      </w:pPr>
      <w:r>
        <w:rPr>
          <w:rFonts w:ascii="Times New Roman"/>
          <w:b/>
          <w:i w:val="false"/>
          <w:color w:val="000000"/>
        </w:rPr>
        <w:t xml:space="preserve"> 2021 жылға арналған Солтүстік Қазақстан облысы Есіл ауданы Спасовка ауылдық округінің бюджеті</w:t>
      </w:r>
    </w:p>
    <w:bookmarkEnd w:id="27"/>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Есіл ауданы мәслихатының 05.05.2021 </w:t>
      </w:r>
      <w:r>
        <w:rPr>
          <w:rFonts w:ascii="Times New Roman"/>
          <w:b w:val="false"/>
          <w:i w:val="false"/>
          <w:color w:val="ff0000"/>
          <w:sz w:val="28"/>
        </w:rPr>
        <w:t>№ 6/58</w:t>
      </w:r>
      <w:r>
        <w:rPr>
          <w:rFonts w:ascii="Times New Roman"/>
          <w:b w:val="false"/>
          <w:i w:val="false"/>
          <w:color w:val="ff0000"/>
          <w:sz w:val="28"/>
        </w:rPr>
        <w:t xml:space="preserve"> (01.01.2021 бастап қолданысқа енгізіледі) 29.11.2021 </w:t>
      </w:r>
      <w:r>
        <w:rPr>
          <w:rFonts w:ascii="Times New Roman"/>
          <w:b w:val="false"/>
          <w:i w:val="false"/>
          <w:color w:val="ff0000"/>
          <w:sz w:val="28"/>
        </w:rPr>
        <w:t>№ 13/121</w:t>
      </w:r>
      <w:r>
        <w:rPr>
          <w:rFonts w:ascii="Times New Roman"/>
          <w:b w:val="false"/>
          <w:i w:val="false"/>
          <w:color w:val="ff0000"/>
          <w:sz w:val="28"/>
        </w:rPr>
        <w:t xml:space="preserve"> (01.01.2021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8"/>
          <w:p>
            <w:pPr>
              <w:spacing w:after="20"/>
              <w:ind w:left="20"/>
              <w:jc w:val="both"/>
            </w:pPr>
            <w:r>
              <w:rPr>
                <w:rFonts w:ascii="Times New Roman"/>
                <w:b w:val="false"/>
                <w:i w:val="false"/>
                <w:color w:val="000000"/>
                <w:sz w:val="20"/>
              </w:rPr>
              <w:t>
Санаты</w:t>
            </w:r>
          </w:p>
          <w:bookmarkEnd w:id="2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w:t>
            </w:r>
          </w:p>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18 967,2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бюджеттің шығындарын өтеуге төмен тұрған бюджеттен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w:t>
            </w:r>
          </w:p>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w:t>
            </w:r>
          </w:p>
          <w:p>
            <w:pPr>
              <w:spacing w:after="20"/>
              <w:ind w:left="20"/>
              <w:jc w:val="both"/>
            </w:pPr>
            <w:r>
              <w:rPr>
                <w:rFonts w:ascii="Times New Roman"/>
                <w:b w:val="false"/>
                <w:i w:val="false"/>
                <w:color w:val="000000"/>
                <w:sz w:val="20"/>
              </w:rPr>
              <w:t>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8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58/399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 қосымша</w:t>
            </w:r>
          </w:p>
        </w:tc>
      </w:tr>
    </w:tbl>
    <w:bookmarkStart w:name="z45" w:id="29"/>
    <w:p>
      <w:pPr>
        <w:spacing w:after="0"/>
        <w:ind w:left="0"/>
        <w:jc w:val="left"/>
      </w:pPr>
      <w:r>
        <w:rPr>
          <w:rFonts w:ascii="Times New Roman"/>
          <w:b/>
          <w:i w:val="false"/>
          <w:color w:val="000000"/>
        </w:rPr>
        <w:t xml:space="preserve"> 2022 жылға арналған Солтүстік Қазақстан облысы Есіл ауданы Спасовка ауылдық округінің бюджеті</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 2022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0"/>
          <w:p>
            <w:pPr>
              <w:spacing w:after="20"/>
              <w:ind w:left="20"/>
              <w:jc w:val="both"/>
            </w:pPr>
            <w:r>
              <w:rPr>
                <w:rFonts w:ascii="Times New Roman"/>
                <w:b w:val="false"/>
                <w:i w:val="false"/>
                <w:color w:val="000000"/>
                <w:sz w:val="20"/>
              </w:rPr>
              <w:t>
Сомасы</w:t>
            </w:r>
          </w:p>
          <w:bookmarkEnd w:id="30"/>
          <w:p>
            <w:pPr>
              <w:spacing w:after="20"/>
              <w:ind w:left="20"/>
              <w:jc w:val="both"/>
            </w:pPr>
            <w:r>
              <w:rPr>
                <w:rFonts w:ascii="Times New Roman"/>
                <w:b w:val="false"/>
                <w:i w:val="false"/>
                <w:color w:val="000000"/>
                <w:sz w:val="20"/>
              </w:rPr>
              <w:t>
(мың теңге) 2022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Тапшылық орнын қаржыландыру (бюджет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 2022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8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58/399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 қосымша</w:t>
            </w:r>
          </w:p>
        </w:tc>
      </w:tr>
    </w:tbl>
    <w:bookmarkStart w:name="z52" w:id="31"/>
    <w:p>
      <w:pPr>
        <w:spacing w:after="0"/>
        <w:ind w:left="0"/>
        <w:jc w:val="left"/>
      </w:pPr>
      <w:r>
        <w:rPr>
          <w:rFonts w:ascii="Times New Roman"/>
          <w:b/>
          <w:i w:val="false"/>
          <w:color w:val="000000"/>
        </w:rPr>
        <w:t xml:space="preserve"> 2023 жылға арналған Солтүстік Қазақстан облысы Есіл ауданы Спасовка ауылдық округінің бюджеті</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 2023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 2023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Тапшылық орнын қаржыландыру (бюджет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 2023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2021 жылғы 8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 58/399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4 - қосымша</w:t>
            </w:r>
          </w:p>
        </w:tc>
      </w:tr>
    </w:tbl>
    <w:bookmarkStart w:name="z58" w:id="32"/>
    <w:p>
      <w:pPr>
        <w:spacing w:after="0"/>
        <w:ind w:left="0"/>
        <w:jc w:val="left"/>
      </w:pPr>
      <w:r>
        <w:rPr>
          <w:rFonts w:ascii="Times New Roman"/>
          <w:b/>
          <w:i w:val="false"/>
          <w:color w:val="000000"/>
        </w:rPr>
        <w:t xml:space="preserve"> 2021 жылдың 1 қаңтарына қалыптасқан бюджеттік қаражаттың бос қалдықтарын бағыттау</w:t>
      </w:r>
    </w:p>
    <w:bookmarkEnd w:id="32"/>
    <w:p>
      <w:pPr>
        <w:spacing w:after="0"/>
        <w:ind w:left="0"/>
        <w:jc w:val="both"/>
      </w:pPr>
      <w:r>
        <w:rPr>
          <w:rFonts w:ascii="Times New Roman"/>
          <w:b w:val="false"/>
          <w:i w:val="false"/>
          <w:color w:val="ff0000"/>
          <w:sz w:val="28"/>
        </w:rPr>
        <w:t xml:space="preserve">
      Ескерту. Шешім 4-қосымшамен толықтырылды - Солтүстік Қазақстан облысы Есіл ауданы мәслихатының 05.05.2021 </w:t>
      </w:r>
      <w:r>
        <w:rPr>
          <w:rFonts w:ascii="Times New Roman"/>
          <w:b w:val="false"/>
          <w:i w:val="false"/>
          <w:color w:val="ff0000"/>
          <w:sz w:val="28"/>
        </w:rPr>
        <w:t>№ 6/58</w:t>
      </w:r>
      <w:r>
        <w:rPr>
          <w:rFonts w:ascii="Times New Roman"/>
          <w:b w:val="false"/>
          <w:i w:val="false"/>
          <w:color w:val="ff0000"/>
          <w:sz w:val="28"/>
        </w:rPr>
        <w:t xml:space="preserve"> (01.01.2021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33"/>
          <w:p>
            <w:pPr>
              <w:spacing w:after="20"/>
              <w:ind w:left="20"/>
              <w:jc w:val="both"/>
            </w:pPr>
            <w:r>
              <w:rPr>
                <w:rFonts w:ascii="Times New Roman"/>
                <w:b w:val="false"/>
                <w:i w:val="false"/>
                <w:color w:val="000000"/>
                <w:sz w:val="20"/>
              </w:rPr>
              <w:t xml:space="preserve">
Сомасы </w:t>
            </w:r>
          </w:p>
          <w:bookmarkEnd w:id="33"/>
          <w:p>
            <w:pPr>
              <w:spacing w:after="20"/>
              <w:ind w:left="20"/>
              <w:jc w:val="both"/>
            </w:pPr>
            <w:r>
              <w:rPr>
                <w:rFonts w:ascii="Times New Roman"/>
                <w:b w:val="false"/>
                <w:i w:val="false"/>
                <w:color w:val="000000"/>
                <w:sz w:val="20"/>
              </w:rPr>
              <w:t xml:space="preserve">
(мың теңге)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