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0722" w14:textId="2ae0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Ильинка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58/394 шешімі. Солтүстік Қазақстан облысының Әділет департаментінде 2021 жылғы 14 қаңтарда № 7011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6 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Ильинка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- 52 150,1 мың теңге:</w:t>
      </w:r>
    </w:p>
    <w:bookmarkEnd w:id="3"/>
    <w:bookmarkStart w:name="z9" w:id="4"/>
    <w:p>
      <w:pPr>
        <w:spacing w:after="0"/>
        <w:ind w:left="0"/>
        <w:jc w:val="both"/>
      </w:pPr>
      <w:r>
        <w:rPr>
          <w:rFonts w:ascii="Times New Roman"/>
          <w:b w:val="false"/>
          <w:i w:val="false"/>
          <w:color w:val="000000"/>
          <w:sz w:val="28"/>
        </w:rPr>
        <w:t>
      салықтық түсімдер – 4 915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47 235,1 мың теңге;</w:t>
      </w:r>
    </w:p>
    <w:bookmarkEnd w:id="7"/>
    <w:bookmarkStart w:name="z13" w:id="8"/>
    <w:p>
      <w:pPr>
        <w:spacing w:after="0"/>
        <w:ind w:left="0"/>
        <w:jc w:val="both"/>
      </w:pPr>
      <w:r>
        <w:rPr>
          <w:rFonts w:ascii="Times New Roman"/>
          <w:b w:val="false"/>
          <w:i w:val="false"/>
          <w:color w:val="000000"/>
          <w:sz w:val="28"/>
        </w:rPr>
        <w:t>
      2) шығындар – 53 363,7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- 1 213,6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- 1 213,6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21.04.2021 </w:t>
      </w:r>
      <w:r>
        <w:rPr>
          <w:rFonts w:ascii="Times New Roman"/>
          <w:b w:val="false"/>
          <w:i w:val="false"/>
          <w:color w:val="000000"/>
          <w:sz w:val="28"/>
        </w:rPr>
        <w:t>№ 6/49</w:t>
      </w:r>
      <w:r>
        <w:rPr>
          <w:rFonts w:ascii="Times New Roman"/>
          <w:b w:val="false"/>
          <w:i w:val="false"/>
          <w:color w:val="ff0000"/>
          <w:sz w:val="28"/>
        </w:rPr>
        <w:t xml:space="preserve"> (01.01.2021 бастап қолданысқа енгізіледі); 29.11.2021 </w:t>
      </w:r>
      <w:r>
        <w:rPr>
          <w:rFonts w:ascii="Times New Roman"/>
          <w:b w:val="false"/>
          <w:i w:val="false"/>
          <w:color w:val="000000"/>
          <w:sz w:val="28"/>
        </w:rPr>
        <w:t>№ 13/118</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1-1. Ильинка ауылдық округі бюджетінің шығындарында қаржылық жылдың басына қалыптасқан бюджеттік қаражаттың бос қалдықтары есебінен, республикалық бюджеттен 2020 қаржылық жылы бөлінген 0,1 мың теңге сомадағы пайдаланылмаған нысаналы трансферттерді қайтару 4 қосымшаға сәйкес қарастырылсын.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21.04.2021 </w:t>
      </w:r>
      <w:r>
        <w:rPr>
          <w:rFonts w:ascii="Times New Roman"/>
          <w:b w:val="false"/>
          <w:i w:val="false"/>
          <w:color w:val="000000"/>
          <w:sz w:val="28"/>
        </w:rPr>
        <w:t>№ 6/49</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Ильинка ауылдық округі бюджетінде шығындар қаржылық жылдың басына қалыптасқан бюджеттік қаражаттың бос қалдықтары есебінен 1 213,4 мың теңге сомада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21.04.2021 </w:t>
      </w:r>
      <w:r>
        <w:rPr>
          <w:rFonts w:ascii="Times New Roman"/>
          <w:b w:val="false"/>
          <w:i w:val="false"/>
          <w:color w:val="000000"/>
          <w:sz w:val="28"/>
        </w:rPr>
        <w:t>№ 6/49</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2021 жылға арналған Ильинка ауылдық округі бюджетінің кірістері Қазақстан Республикасының 2008 жылғы 4 желтоқсандағы Бюджет кодексінің 52-1-бабына сәйкес құрылатындығы белгіленсін.</w:t>
      </w:r>
    </w:p>
    <w:bookmarkStart w:name="z26" w:id="21"/>
    <w:p>
      <w:pPr>
        <w:spacing w:after="0"/>
        <w:ind w:left="0"/>
        <w:jc w:val="both"/>
      </w:pPr>
      <w:r>
        <w:rPr>
          <w:rFonts w:ascii="Times New Roman"/>
          <w:b w:val="false"/>
          <w:i w:val="false"/>
          <w:color w:val="000000"/>
          <w:sz w:val="28"/>
        </w:rPr>
        <w:t xml:space="preserve">
      3. 2021 жылға аудандық бюджеттен Ильинка ауылдық округінің бюджетіне 13 324 мың теңге сомада бюджеттік субвенциялар көлемі қарастырылсын. </w:t>
      </w:r>
    </w:p>
    <w:bookmarkEnd w:id="21"/>
    <w:bookmarkStart w:name="z27" w:id="22"/>
    <w:p>
      <w:pPr>
        <w:spacing w:after="0"/>
        <w:ind w:left="0"/>
        <w:jc w:val="both"/>
      </w:pPr>
      <w:r>
        <w:rPr>
          <w:rFonts w:ascii="Times New Roman"/>
          <w:b w:val="false"/>
          <w:i w:val="false"/>
          <w:color w:val="000000"/>
          <w:sz w:val="28"/>
        </w:rPr>
        <w:t>
      . 2021 жылға арналған Ильинка ауылдық округінің бюджетінде облыстық бюджеттен берілетін ағымдағы нысаналы трансферттердің көлемі қарастырылсын, соның ішінде:</w:t>
      </w:r>
    </w:p>
    <w:bookmarkEnd w:id="22"/>
    <w:p>
      <w:pPr>
        <w:spacing w:after="0"/>
        <w:ind w:left="0"/>
        <w:jc w:val="both"/>
      </w:pPr>
      <w:r>
        <w:rPr>
          <w:rFonts w:ascii="Times New Roman"/>
          <w:b w:val="false"/>
          <w:i w:val="false"/>
          <w:color w:val="000000"/>
          <w:sz w:val="28"/>
        </w:rPr>
        <w:t>
      Ильинка ауылында көше жарығының ағымдағы жөндеуіне;</w:t>
      </w:r>
    </w:p>
    <w:bookmarkStart w:name="z28" w:id="23"/>
    <w:p>
      <w:pPr>
        <w:spacing w:after="0"/>
        <w:ind w:left="0"/>
        <w:jc w:val="both"/>
      </w:pPr>
      <w:r>
        <w:rPr>
          <w:rFonts w:ascii="Times New Roman"/>
          <w:b w:val="false"/>
          <w:i w:val="false"/>
          <w:color w:val="000000"/>
          <w:sz w:val="28"/>
        </w:rPr>
        <w:t>
      Ильинка ауылында сумен жабдықтау жүйесін ағымдағы жөндеуіне;</w:t>
      </w:r>
    </w:p>
    <w:bookmarkEnd w:id="23"/>
    <w:bookmarkStart w:name="z29" w:id="24"/>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bookmarkEnd w:id="24"/>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Ильинка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Ильинка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Есіл ауданы мәслихатының 29.11.2021 </w:t>
      </w:r>
      <w:r>
        <w:rPr>
          <w:rFonts w:ascii="Times New Roman"/>
          <w:b w:val="false"/>
          <w:i w:val="false"/>
          <w:color w:val="000000"/>
          <w:sz w:val="28"/>
        </w:rPr>
        <w:t>№ 13/118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2021 жылға арналған Солтүстік Қазақстан облысы Есіл ауданы Ильинка ауылдық округінің бюджетінде аудандық бюджеттен берілетін ағымдағы нысаналы трансферттердің көлемі қарастырылсын, соның ішінде:</w:t>
      </w:r>
    </w:p>
    <w:p>
      <w:pPr>
        <w:spacing w:after="0"/>
        <w:ind w:left="0"/>
        <w:jc w:val="both"/>
      </w:pPr>
      <w:r>
        <w:rPr>
          <w:rFonts w:ascii="Times New Roman"/>
          <w:b w:val="false"/>
          <w:i w:val="false"/>
          <w:color w:val="000000"/>
          <w:sz w:val="28"/>
        </w:rPr>
        <w:t>
      Александровка ауылында қоныс аударушылар үшін салынған үйге дуалдар (қоршаулар) дайындауға;</w:t>
      </w:r>
    </w:p>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Ильинка ауылдық округінің бюджетін бекіту туралы" "Есіл ауданы мәслихатының шешімін іске асыру туралы" Солтүстік Қазақстан облысы Есіл ауданы Ильинка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мәслихатының 29.11.2021 </w:t>
      </w:r>
      <w:r>
        <w:rPr>
          <w:rFonts w:ascii="Times New Roman"/>
          <w:b w:val="false"/>
          <w:i w:val="false"/>
          <w:color w:val="000000"/>
          <w:sz w:val="28"/>
        </w:rPr>
        <w:t>№ 13/118</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5. Ильинка ауылдық округі бойынша 2021-2023 жылдарға арналған шығындар 1, 2, 3 қосымшаларға сәйкес белгіленсін.</w:t>
      </w:r>
    </w:p>
    <w:bookmarkEnd w:id="25"/>
    <w:bookmarkStart w:name="z31" w:id="26"/>
    <w:p>
      <w:pPr>
        <w:spacing w:after="0"/>
        <w:ind w:left="0"/>
        <w:jc w:val="both"/>
      </w:pPr>
      <w:r>
        <w:rPr>
          <w:rFonts w:ascii="Times New Roman"/>
          <w:b w:val="false"/>
          <w:i w:val="false"/>
          <w:color w:val="000000"/>
          <w:sz w:val="28"/>
        </w:rPr>
        <w:t xml:space="preserve">
      6. Осы шешім 2021 жылдың 1 қаңтарынан бастап қолданысқа енгізіледі. </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ауданының 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 мәслихатының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1" w:id="27"/>
    <w:p>
      <w:pPr>
        <w:spacing w:after="0"/>
        <w:ind w:left="0"/>
        <w:jc w:val="left"/>
      </w:pPr>
      <w:r>
        <w:rPr>
          <w:rFonts w:ascii="Times New Roman"/>
          <w:b/>
          <w:i w:val="false"/>
          <w:color w:val="000000"/>
        </w:rPr>
        <w:t xml:space="preserve"> 2021 жылға арналған Солтүстік Қазақстан облысы Есіл ауданы Ильинка ауылдық округінің бюджеті</w:t>
      </w:r>
    </w:p>
    <w:bookmarkEnd w:id="27"/>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21.04.2021 </w:t>
      </w:r>
      <w:r>
        <w:rPr>
          <w:rFonts w:ascii="Times New Roman"/>
          <w:b w:val="false"/>
          <w:i w:val="false"/>
          <w:color w:val="ff0000"/>
          <w:sz w:val="28"/>
        </w:rPr>
        <w:t>№ 6/49</w:t>
      </w:r>
      <w:r>
        <w:rPr>
          <w:rFonts w:ascii="Times New Roman"/>
          <w:b w:val="false"/>
          <w:i w:val="false"/>
          <w:color w:val="ff0000"/>
          <w:sz w:val="28"/>
        </w:rPr>
        <w:t xml:space="preserve"> (01.01.2021 бастап қолданысқа енгізіледі); 29.11.2021 </w:t>
      </w:r>
      <w:r>
        <w:rPr>
          <w:rFonts w:ascii="Times New Roman"/>
          <w:b w:val="false"/>
          <w:i w:val="false"/>
          <w:color w:val="ff0000"/>
          <w:sz w:val="28"/>
        </w:rPr>
        <w:t>№ 13/118</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8"/>
          <w:p>
            <w:pPr>
              <w:spacing w:after="20"/>
              <w:ind w:left="20"/>
              <w:jc w:val="both"/>
            </w:pPr>
            <w:r>
              <w:rPr>
                <w:rFonts w:ascii="Times New Roman"/>
                <w:b w:val="false"/>
                <w:i w:val="false"/>
                <w:color w:val="000000"/>
                <w:sz w:val="20"/>
              </w:rPr>
              <w:t>
Санаты</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маңыздағы қалаларда, ауылдарда, кентттерде, ауылдық округтерде автомобиль жолдарының қызмет етуін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29"/>
    <w:p>
      <w:pPr>
        <w:spacing w:after="0"/>
        <w:ind w:left="0"/>
        <w:jc w:val="left"/>
      </w:pPr>
      <w:r>
        <w:rPr>
          <w:rFonts w:ascii="Times New Roman"/>
          <w:b/>
          <w:i w:val="false"/>
          <w:color w:val="000000"/>
        </w:rPr>
        <w:t xml:space="preserve"> 2022 жылға арналған Солтүстік Қазақстан облысы Есіл ауданы Ильинка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9" w:id="33"/>
    <w:p>
      <w:pPr>
        <w:spacing w:after="0"/>
        <w:ind w:left="0"/>
        <w:jc w:val="left"/>
      </w:pPr>
      <w:r>
        <w:rPr>
          <w:rFonts w:ascii="Times New Roman"/>
          <w:b/>
          <w:i w:val="false"/>
          <w:color w:val="000000"/>
        </w:rPr>
        <w:t xml:space="preserve"> 2023 жылға арналған Солтүстік Қазақстан облысы Есіл ауданы Ильинка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Сомасы</w:t>
            </w:r>
          </w:p>
          <w:bookmarkEnd w:id="34"/>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58/396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21.04.2021 </w:t>
      </w:r>
      <w:r>
        <w:rPr>
          <w:rFonts w:ascii="Times New Roman"/>
          <w:b w:val="false"/>
          <w:i w:val="false"/>
          <w:color w:val="ff0000"/>
          <w:sz w:val="28"/>
        </w:rPr>
        <w:t>№ 6/49</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1 213,6</w:t>
                  </w: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