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0a0f" w14:textId="eac0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Алматы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58/387 шешімі. Солтүстік Қазақстан облысының Әділет департаментінде 2021 жылғы 14 қаңтарда № 7010 болып тіркелді</w:t>
      </w:r>
    </w:p>
    <w:p>
      <w:pPr>
        <w:spacing w:after="0"/>
        <w:ind w:left="0"/>
        <w:jc w:val="both"/>
      </w:pPr>
      <w:bookmarkStart w:name="z4" w:id="0"/>
      <w:r>
        <w:rPr>
          <w:rFonts w:ascii="Times New Roman"/>
          <w:b w:val="false"/>
          <w:i w:val="false"/>
          <w:color w:val="ff0000"/>
          <w:sz w:val="28"/>
        </w:rPr>
        <w:t>
      Ескерту. 01. 01. 2021 бастап қолданысқа енгізіледі - осы шешімнін 6 -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Алматы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19 473 мың теңге:</w:t>
      </w:r>
    </w:p>
    <w:bookmarkEnd w:id="3"/>
    <w:bookmarkStart w:name="z9" w:id="4"/>
    <w:p>
      <w:pPr>
        <w:spacing w:after="0"/>
        <w:ind w:left="0"/>
        <w:jc w:val="both"/>
      </w:pPr>
      <w:r>
        <w:rPr>
          <w:rFonts w:ascii="Times New Roman"/>
          <w:b w:val="false"/>
          <w:i w:val="false"/>
          <w:color w:val="000000"/>
          <w:sz w:val="28"/>
        </w:rPr>
        <w:t>
      салықтық түсімдер - 852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18 621 мың теңге;</w:t>
      </w:r>
    </w:p>
    <w:bookmarkEnd w:id="7"/>
    <w:bookmarkStart w:name="z13" w:id="8"/>
    <w:p>
      <w:pPr>
        <w:spacing w:after="0"/>
        <w:ind w:left="0"/>
        <w:jc w:val="both"/>
      </w:pPr>
      <w:r>
        <w:rPr>
          <w:rFonts w:ascii="Times New Roman"/>
          <w:b w:val="false"/>
          <w:i w:val="false"/>
          <w:color w:val="000000"/>
          <w:sz w:val="28"/>
        </w:rPr>
        <w:t>
      2) шығындар – 19 535,3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- 62,3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- 62,3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- 62,3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6/42</w:t>
      </w:r>
      <w:r>
        <w:rPr>
          <w:rFonts w:ascii="Times New Roman"/>
          <w:b w:val="false"/>
          <w:i w:val="false"/>
          <w:color w:val="ff0000"/>
          <w:sz w:val="28"/>
        </w:rPr>
        <w:t xml:space="preserve"> (01.01.2021 бастап қолданысқа енгізіледі); 29.11.2021 </w:t>
      </w:r>
      <w:r>
        <w:rPr>
          <w:rFonts w:ascii="Times New Roman"/>
          <w:b w:val="false"/>
          <w:i w:val="false"/>
          <w:color w:val="000000"/>
          <w:sz w:val="28"/>
        </w:rPr>
        <w:t>№ 13/111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Алматы ауылдық округі бюджетінде шығындар қаржылық жылдың басына қалыптасқан бос қалдықтары есебінен 62,3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21.04.2021 </w:t>
      </w:r>
      <w:r>
        <w:rPr>
          <w:rFonts w:ascii="Times New Roman"/>
          <w:b w:val="false"/>
          <w:i w:val="false"/>
          <w:color w:val="000000"/>
          <w:sz w:val="28"/>
        </w:rPr>
        <w:t>№ 6/42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2. 2021 жылға арналған Алматы ауылдық округі бюджетінің кірістері Қазақстан Республикасының 2008 жылғы 4 желтоқсандағы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End w:id="20"/>
    <w:bookmarkStart w:name="z26" w:id="21"/>
    <w:p>
      <w:pPr>
        <w:spacing w:after="0"/>
        <w:ind w:left="0"/>
        <w:jc w:val="both"/>
      </w:pPr>
      <w:r>
        <w:rPr>
          <w:rFonts w:ascii="Times New Roman"/>
          <w:b w:val="false"/>
          <w:i w:val="false"/>
          <w:color w:val="000000"/>
          <w:sz w:val="28"/>
        </w:rPr>
        <w:t>
      3. 2021 жылға аудандық бюджеттен Алматы ауылдық округінің бюджетіне 12 106 мың теңге сомада бюджеттік субвенциялар көлемі қарастырылсын.</w:t>
      </w:r>
    </w:p>
    <w:bookmarkEnd w:id="21"/>
    <w:p>
      <w:pPr>
        <w:spacing w:after="0"/>
        <w:ind w:left="0"/>
        <w:jc w:val="both"/>
      </w:pPr>
      <w:r>
        <w:rPr>
          <w:rFonts w:ascii="Times New Roman"/>
          <w:b w:val="false"/>
          <w:i w:val="false"/>
          <w:color w:val="000000"/>
          <w:sz w:val="28"/>
        </w:rPr>
        <w:t>
      3-1. 2021 жылға арналған Солтүстік Қазақстан облысы Есіл ауданы Алматы ауылдық округінің бюджетінде облыстық бюджеттен берілетін ағымдағы нысаналы трансферттердің көлемі, қарастырылсын, соның ішінде:</w:t>
      </w:r>
    </w:p>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Алматы ауылдық округінің бюджетін бекіту туралы" Есіл ауданы мәслихатының шешімін іске асыру туралы" Солтүстік Қазақстан облысы Есіл ауданы Алматы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Есіл ауданы мәслихатының 29.11.2021 </w:t>
      </w:r>
      <w:r>
        <w:rPr>
          <w:rFonts w:ascii="Times New Roman"/>
          <w:b w:val="false"/>
          <w:i w:val="false"/>
          <w:color w:val="000000"/>
          <w:sz w:val="28"/>
        </w:rPr>
        <w:t>№ 13/111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4. 2021 жылға арналған Солтүстік Қазақстан облысы Есіл ауданы Алматы ауылдық округінің бюджетінде аудандық бюджеттен берілетін ағымдағы нысаналы трансферттердің көлемі қарастырылсын, соның ішінде:</w:t>
      </w:r>
    </w:p>
    <w:bookmarkEnd w:id="22"/>
    <w:p>
      <w:pPr>
        <w:spacing w:after="0"/>
        <w:ind w:left="0"/>
        <w:jc w:val="both"/>
      </w:pPr>
      <w:r>
        <w:rPr>
          <w:rFonts w:ascii="Times New Roman"/>
          <w:b w:val="false"/>
          <w:i w:val="false"/>
          <w:color w:val="000000"/>
          <w:sz w:val="28"/>
        </w:rPr>
        <w:t>
      ауыл жолдарын ағымдағы күтіп ұстауға;</w:t>
      </w:r>
    </w:p>
    <w:p>
      <w:pPr>
        <w:spacing w:after="0"/>
        <w:ind w:left="0"/>
        <w:jc w:val="both"/>
      </w:pPr>
      <w:r>
        <w:rPr>
          <w:rFonts w:ascii="Times New Roman"/>
          <w:b w:val="false"/>
          <w:i w:val="false"/>
          <w:color w:val="000000"/>
          <w:sz w:val="28"/>
        </w:rPr>
        <w:t>
      ауылдық округтің ауылдарындағы рұқсат етілмеген қоқыс үйінділерін жоюға;</w:t>
      </w:r>
    </w:p>
    <w:p>
      <w:pPr>
        <w:spacing w:after="0"/>
        <w:ind w:left="0"/>
        <w:jc w:val="both"/>
      </w:pPr>
      <w:r>
        <w:rPr>
          <w:rFonts w:ascii="Times New Roman"/>
          <w:b w:val="false"/>
          <w:i w:val="false"/>
          <w:color w:val="000000"/>
          <w:sz w:val="28"/>
        </w:rPr>
        <w:t>
      отын сатып алуға және аппараттың басқа да ағымдағы шығындарына;</w:t>
      </w:r>
    </w:p>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Алматы ауылдық округінің бюджетін бекіту туралы" Есіл ауданы мәслихатының шешімін іске асыру туралы" Солтүстік Қазақстан облысы Есіл ауданы Алматы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мәслихатының 29.11.2021 </w:t>
      </w:r>
      <w:r>
        <w:rPr>
          <w:rFonts w:ascii="Times New Roman"/>
          <w:b w:val="false"/>
          <w:i w:val="false"/>
          <w:color w:val="000000"/>
          <w:sz w:val="28"/>
        </w:rPr>
        <w:t>№ 13/111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5. Алматы ауылдық округі бойынша 2021-2023 жылдарға арналған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белгіленсін.</w:t>
      </w:r>
    </w:p>
    <w:bookmarkEnd w:id="23"/>
    <w:bookmarkStart w:name="z32" w:id="24"/>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ауданының мәслихаты</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 мәслихатының</w:t>
            </w: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9" w:id="25"/>
    <w:p>
      <w:pPr>
        <w:spacing w:after="0"/>
        <w:ind w:left="0"/>
        <w:jc w:val="left"/>
      </w:pPr>
      <w:r>
        <w:rPr>
          <w:rFonts w:ascii="Times New Roman"/>
          <w:b/>
          <w:i w:val="false"/>
          <w:color w:val="000000"/>
        </w:rPr>
        <w:t xml:space="preserve"> 2021 жылға арналған Солтүстік Қазақстан облысы Есіл ауданы Алматы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w:t>
      </w:r>
      <w:r>
        <w:rPr>
          <w:rFonts w:ascii="Times New Roman"/>
          <w:b w:val="false"/>
          <w:i w:val="false"/>
          <w:color w:val="ff0000"/>
          <w:sz w:val="28"/>
        </w:rPr>
        <w:t>№ 6/42</w:t>
      </w:r>
      <w:r>
        <w:rPr>
          <w:rFonts w:ascii="Times New Roman"/>
          <w:b w:val="false"/>
          <w:i w:val="false"/>
          <w:color w:val="ff0000"/>
          <w:sz w:val="28"/>
        </w:rPr>
        <w:t xml:space="preserve"> (01.01.2021 бастап қолданысқа енгізіледі); 29.11.2021 </w:t>
      </w:r>
      <w:r>
        <w:rPr>
          <w:rFonts w:ascii="Times New Roman"/>
          <w:b w:val="false"/>
          <w:i w:val="false"/>
          <w:color w:val="ff0000"/>
          <w:sz w:val="28"/>
        </w:rPr>
        <w:t>№ 13/111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Санаты</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w:t>
            </w:r>
          </w:p>
          <w:p>
            <w:pPr>
              <w:spacing w:after="20"/>
              <w:ind w:left="20"/>
              <w:jc w:val="both"/>
            </w:pPr>
            <w:r>
              <w:rPr>
                <w:rFonts w:ascii="Times New Roman"/>
                <w:b w:val="false"/>
                <w:i w:val="false"/>
                <w:color w:val="000000"/>
                <w:sz w:val="20"/>
              </w:rPr>
              <w:t xml:space="preserve">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w:t>
            </w:r>
          </w:p>
          <w:p>
            <w:pPr>
              <w:spacing w:after="20"/>
              <w:ind w:left="20"/>
              <w:jc w:val="both"/>
            </w:pPr>
            <w:r>
              <w:rPr>
                <w:rFonts w:ascii="Times New Roman"/>
                <w:b w:val="false"/>
                <w:i w:val="false"/>
                <w:color w:val="000000"/>
                <w:sz w:val="20"/>
              </w:rPr>
              <w:t>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p>
            <w:pPr>
              <w:spacing w:after="20"/>
              <w:ind w:left="20"/>
              <w:jc w:val="both"/>
            </w:pPr>
            <w:r>
              <w:rPr>
                <w:rFonts w:ascii="Times New Roman"/>
                <w:b w:val="false"/>
                <w:i w:val="false"/>
                <w:color w:val="000000"/>
                <w:sz w:val="20"/>
              </w:rPr>
              <w:t>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w:t>
            </w:r>
          </w:p>
          <w:p>
            <w:pPr>
              <w:spacing w:after="20"/>
              <w:ind w:left="20"/>
              <w:jc w:val="both"/>
            </w:pPr>
            <w:r>
              <w:rPr>
                <w:rFonts w:ascii="Times New Roman"/>
                <w:b w:val="false"/>
                <w:i w:val="false"/>
                <w:color w:val="000000"/>
                <w:sz w:val="20"/>
              </w:rPr>
              <w:t>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xml:space="preserve">
Аудандық маңызы бар қалаларда, ауылдарда, кентттерде, ауылдық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округтерде автомобиль жолдарының </w:t>
            </w:r>
          </w:p>
          <w:p>
            <w:pPr>
              <w:spacing w:after="20"/>
              <w:ind w:left="20"/>
              <w:jc w:val="both"/>
            </w:pPr>
            <w:r>
              <w:rPr>
                <w:rFonts w:ascii="Times New Roman"/>
                <w:b w:val="false"/>
                <w:i w:val="false"/>
                <w:color w:val="000000"/>
                <w:sz w:val="20"/>
              </w:rPr>
              <w:t>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xml:space="preserve">
Заңнаманың өзгеруіне байланысты </w:t>
            </w:r>
          </w:p>
          <w:bookmarkEnd w:id="28"/>
          <w:p>
            <w:pPr>
              <w:spacing w:after="20"/>
              <w:ind w:left="20"/>
              <w:jc w:val="both"/>
            </w:pPr>
            <w:r>
              <w:rPr>
                <w:rFonts w:ascii="Times New Roman"/>
                <w:b w:val="false"/>
                <w:i w:val="false"/>
                <w:color w:val="000000"/>
                <w:sz w:val="20"/>
              </w:rPr>
              <w:t>
жоғары тұрған бюджеттің шығындарын өтеуге төмен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xml:space="preserve">
Бюджет қаражатының </w:t>
            </w:r>
          </w:p>
          <w:bookmarkEnd w:id="29"/>
          <w:p>
            <w:pPr>
              <w:spacing w:after="20"/>
              <w:ind w:left="20"/>
              <w:jc w:val="both"/>
            </w:pPr>
            <w:r>
              <w:rPr>
                <w:rFonts w:ascii="Times New Roman"/>
                <w:b w:val="false"/>
                <w:i w:val="false"/>
                <w:color w:val="000000"/>
                <w:sz w:val="20"/>
              </w:rPr>
              <w:t>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5" w:id="30"/>
    <w:p>
      <w:pPr>
        <w:spacing w:after="0"/>
        <w:ind w:left="0"/>
        <w:jc w:val="left"/>
      </w:pPr>
      <w:r>
        <w:rPr>
          <w:rFonts w:ascii="Times New Roman"/>
          <w:b/>
          <w:i w:val="false"/>
          <w:color w:val="000000"/>
        </w:rPr>
        <w:t xml:space="preserve"> 2022 жылға арналған Солтүстік Қазақстан облысы Есіл ауданы Алматы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1" w:id="31"/>
    <w:p>
      <w:pPr>
        <w:spacing w:after="0"/>
        <w:ind w:left="0"/>
        <w:jc w:val="left"/>
      </w:pPr>
      <w:r>
        <w:rPr>
          <w:rFonts w:ascii="Times New Roman"/>
          <w:b/>
          <w:i w:val="false"/>
          <w:color w:val="000000"/>
        </w:rPr>
        <w:t xml:space="preserve"> 2023 жылға арналған Солтүстік Қазақстан облысы Есіл ауданы Алматы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56" w:id="32"/>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bookmarkEnd w:id="32"/>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