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bee2" w14:textId="7bcb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ауданының Новоишим ауылдық округінің Новоишим ауылының Чапаев көшесі атауын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Новоишим ауылдық округі әкімінің 2021 жылғы 27 желтоқсандағы № 256 шешімі. Қазақстан Республикасының Әділет министрлігінде 2021 жылғы 31 желтоқсанда № 26294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2021 жылғы 16 сәуірдегі қорытындысына сәйкес, Новоишим ауылы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Новоишим ауылдық округінің Новоишим ауылындағы Чапаев көшесі Балбану Мұстафина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Новоишим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