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fe4" w14:textId="6ee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Новоишим ауылдық округінің Новоишим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2021 жылғы 2 желтоқсандағы № 241 шешімі. Қазақстан Республикасының Әділет министрлігінде 2021 жылғы 31 желтоқсанда № 26292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2021 жылғы 16 сәуірдегі қорытындысына сәйкес, Новоишим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Новоишим ауылдық округінің Новоишим ауылындағы атауы жоқ көшелеріне келесі атаулар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- Есен Жантасов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- Айқын Нұрқатов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