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aac5" w14:textId="a2fa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25 желтоқсандағы № 71-2 "2021-2023 жылдарға арналған Ғабит Мүсірепов атындағы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24 қарашадағы № 12-1 шешімі. Қазақстан Республикасының Әділет министрлігінде 2021 жылғы 9 желтоқсанда № 25678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"2021-2023 жылдарға арналған Ғабит Мүсірепов атындағы ауданының бюджетін бекіту туралы" 2020 жылғы 25 желтоқсандағы № 71-2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6870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ауданының бюджеті осы шешімнің 1, 2, 3-қосымшаларға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11 200 469,2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1 397 631,7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45 197,2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34 754,6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9 722 885,7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12 210 533,9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98 562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152 756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54 193,5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-1 108 627,2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1 108 627,2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889 939,7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54 193,5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272 881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2021 жылға арналған аудан бюджетінде республикалық бюджеттен субвенция есебінен көлік және коммуникацияға, оның ішінде: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КТМС-261 "Қазақстанның 15 жылдығы ауылына кіреберіс автомобиль жолын ағымдағы жөндеу, километр 0-8";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3"/>
        <w:gridCol w:w="6609"/>
        <w:gridCol w:w="2832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11 200 469,2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1 397 631,7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45 197,2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28 036,2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5 127,4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14 539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34 754,6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9 722 885,7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бюджеттерінен трансферттер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9 706 574,5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9 706 574,5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12 210 533,9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2 200 874,6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36 702,2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386 782,2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194 396,4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62 576,6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129 994,9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66 313,9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1 702 653,3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55 980,2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1 630 289,1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23 994,1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13 134,1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13 134,1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6 898,9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626 260,8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613 571,2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31 827,9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204 708,7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48 858,5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68 833,3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2 674 974,6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2 674 974,6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599 549,4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1 394 063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521 188,1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174 466,3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174 466,3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41 142,1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13 871,1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182 050,7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108 863,1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38 576,5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8 630,1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92 724,4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45 304,9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45 304,9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19 671,5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18 213,1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818 520,3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818 520,3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1 042 631,5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18 258,8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18 258,8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338 546,7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338 546,7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4 195 559,7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4 195 559,7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-1 108 627,2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1 108 627,2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