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6f9b" w14:textId="05a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маусымдағы № 6-1 шешімі. Қазақстан Республикасының Әділет министрлігінде 2021 жылғы 7 шілдеде № 23310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болып тіркелді)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ауданының бюджеті осы шешімнің 1, 2,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7 756 379,9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1 353 957,7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6 340 164,2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8 949 034,4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-1 291 216,5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1 291 216,5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1 072 529,5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979"/>
        <w:gridCol w:w="979"/>
        <w:gridCol w:w="6795"/>
        <w:gridCol w:w="2826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7 756 379,9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6 340 164,2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8 949 034,4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1 232 133,4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904 924,1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840 250,1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514 260,6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1 216 883,2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1 216 883,2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66 747,2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21 353,4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817 655,3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-1 291 216,5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1 291 216,5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