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9068" w14:textId="7339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8 қаңтардағы № 72-13 "2021-2023 жылдарға арналған Ғабит Мүсірепов атындағы ауданы Тахтаброд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29 сәуірдегі № 4-7 шешімі. Солтүстік Қазақстан облысының Әділет департаментінде 2021 жылғы 30 сәуірде № 7382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Тахтаброд ауылдық округінің бюджетін бекіту туралы" 2021 жылғы 8 қаңтардағы № 72-13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6933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2021-2023 жылдарға арналған Ғабит Мүсірепов атындағы ауданы Тахтаброд ауылдық округінің бюджеті осы шешімге тиісінше 1, 2 және 3-қосымшаларға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30 625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24 375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30 788,4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Ғабит Мүсірепов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қаңтардағы № 72-13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Тахтаброд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585"/>
        <w:gridCol w:w="1585"/>
        <w:gridCol w:w="4498"/>
        <w:gridCol w:w="3465"/>
      </w:tblGrid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5 720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24 375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30 788 ,4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19 432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163,4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қаражаттының пайдаланатың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