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a768" w14:textId="21ca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72-6 "2021-2023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4-8 шешімі. Солтүстік Қазақстан облысының Әділет департаментінде 2021 жылғы 30 сәуірде № 7381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Новоселов ауылдық округінің бюджетін бекіту туралы" 2021 жылғы 6 қаңтардағы № 72-6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Новоселов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86 548,8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81 178,8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87 766,1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1 217,3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1 217,3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 № 72-6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569"/>
        <w:gridCol w:w="1569"/>
        <w:gridCol w:w="4788"/>
        <w:gridCol w:w="3219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86 548,8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81 178,8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81 178,8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81 178,8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87 766,1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11 555,9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15 573,8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-1 217,3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