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80ddf" w14:textId="a080d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2021 жылғы 8 қаңтардағы № 72-12 "2021-2023 жылдарға арналған Ғабит Мүсірепов атындағы ауданы Дружба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2021 жылғы 18 наурыздағы № 3-7 шешімі. Солтүстік Қазақстан облысының Әділет департаментінде 2021 жылғы 29 наурызда № 7184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"2021-2023 жылдарға арналған Ғабит Мүсірепов атындағы ауданы Дружба ауылдық округінің бюджетін бекіту туралы" 2021 жылғы 8 қаңтардағы № 72-12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(2021 жылғы 14 қаңтарда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6932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Ғабит Мүсірепов атындағы ауданы Дружба округінің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45 437 мың теңге: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9 410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36 027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45 868,8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0: 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- 431,8 мың теңге;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431,8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431,8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 атындағы ауданы мәслихатының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Кенжебеков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 атындағы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Ғабит Мүсірепов атындағы ауданы Дружба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45 868,8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26 145,8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26 145,8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6 611,8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