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4ac7" w14:textId="c2c4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3 шілдедегі № 26-4 "Солтүстік Қазақстан облысы Ғабит Мүсірепов атындағы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11 қаңтардағы № 72-18 шешімі. Солтүстік Қазақстан облысының Әділет департаментінде 2021 жылғы 12 қаңтарда № 6989 болып тіркелді. Күші жойылды - Солтүстік Қазақстан облысы Ғабит Мүсірепов атындағы ауданды мәслихатының 2024 жылғы 14 наурыздағы № 16-4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ауданды мәслихатының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сәуiрдегi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"Солтүстік Қазақстан облысы Ғабит Мүсірепов атындағы ауданында тұрғын үй көмегін көрсетудің мөлшері мен тәртібін айқындау туралы" 2018 жылғы 3 шілдедегі № 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10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4846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жұмсалатын шығыстарға;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Белгiленген нормалар шегiндегi шектi жол берiлетiн шығыстар үлесi отбасының (азаматтың) жиынтық табысының 10 (он) пайызы мөлшерiнде белгiленедi.";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"3.Тұрғын үй көмегі аз қамтылған отбасыларға (азаматтарға)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 қамтылған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корпорациясына (бұдан әрі – Мемлекеттік корпорация) немесе "электрондық үкімет" веб-порталына тоқсанына бір рет жүгінуге құқылы.";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сегіз жұмыс күнін құрайды.";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Өтініштерді қабылдау, құжаттардың тізімі және мемлекеттік қызмет көрсету нәтижелерін беру Қазақстан Республикасы Индустрия және инфрақұрылымдық даму министрінің м.а. 2020 жылғы 16 қазандағы № 539 "Тұрғын үй көмегін тағайындау" мемлекеттік қызмет көрсету жөніндегі қағидаларды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көмегін тағайындау" мемлекеттік қызмет көрсету жөніндегі Қағидаларына сәйкес жүзеге асырылады (Нормативтік құқықтық актілерді мемлекеттік тіркеу тізілімінде № 147737 болып тіркелген).".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