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3547" w14:textId="ff13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 мәслихатының 2017 жылғы 3 наурыздағы № 10-3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11 қаңтардағы № 72-19 шешімі. Солтүстік Қазақстан облысының Әділет департаментінде 2021 жылғы 13 қаңтарда № 6988 болып тіркелді. Күші жойылды - Солтүстік Қазақстан облысы Ғабит Мүсірепов атындағы ауданы мәслихатының 2023 жылғы 13 қазандағы № 9-1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13.10.2023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мәслихатының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 наурыздағы № 10-3 </w:t>
      </w:r>
      <w:r>
        <w:rPr>
          <w:rFonts w:ascii="Times New Roman"/>
          <w:b w:val="false"/>
          <w:i w:val="false"/>
          <w:color w:val="000000"/>
          <w:sz w:val="28"/>
        </w:rPr>
        <w:t>шешіміне</w:t>
      </w:r>
      <w:r>
        <w:rPr>
          <w:rFonts w:ascii="Times New Roman"/>
          <w:b w:val="false"/>
          <w:i w:val="false"/>
          <w:color w:val="000000"/>
          <w:sz w:val="28"/>
        </w:rPr>
        <w:t xml:space="preserve"> (2017 жылғы 13 сәуірде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4121 болып тіркелді)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Ғабит Мүсірепов атындағы ауданда мұқтаж азаматтардың жекелеген санаттарына әлеуметтік көмек көрсету мөлшерлерін анықтау және тізбесін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жаңа редакцияда жазылсын:</w:t>
      </w:r>
    </w:p>
    <w:bookmarkStart w:name="z8"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xml:space="preserve">
      "5.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2020 жылғы 6 мамырдағы "Ардагерлер туралы"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3-тараулардың</w:t>
      </w:r>
      <w:r>
        <w:rPr>
          <w:rFonts w:ascii="Times New Roman"/>
          <w:b w:val="false"/>
          <w:i w:val="false"/>
          <w:color w:val="000000"/>
          <w:sz w:val="28"/>
        </w:rPr>
        <w:t xml:space="preserve"> тақырыптары жаңа редакцияда жазылсын:</w:t>
      </w:r>
    </w:p>
    <w:bookmarkStart w:name="z12" w:id="5"/>
    <w:p>
      <w:pPr>
        <w:spacing w:after="0"/>
        <w:ind w:left="0"/>
        <w:jc w:val="both"/>
      </w:pPr>
      <w:r>
        <w:rPr>
          <w:rFonts w:ascii="Times New Roman"/>
          <w:b w:val="false"/>
          <w:i w:val="false"/>
          <w:color w:val="000000"/>
          <w:sz w:val="28"/>
        </w:rPr>
        <w:t>
      "2-тарау. Әлеуметтік көмек алушылар санаттарының тізбесін айқындау және әлеуметтік көмектің мөлшерлерін белгілеу тәртібі</w:t>
      </w:r>
    </w:p>
    <w:bookmarkEnd w:id="5"/>
    <w:bookmarkStart w:name="z13" w:id="6"/>
    <w:p>
      <w:pPr>
        <w:spacing w:after="0"/>
        <w:ind w:left="0"/>
        <w:jc w:val="both"/>
      </w:pPr>
      <w:r>
        <w:rPr>
          <w:rFonts w:ascii="Times New Roman"/>
          <w:b w:val="false"/>
          <w:i w:val="false"/>
          <w:color w:val="000000"/>
          <w:sz w:val="28"/>
        </w:rPr>
        <w:t>
      3-тарау. Әлеуметтік көмек көрсету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5" w:id="7"/>
    <w:p>
      <w:pPr>
        <w:spacing w:after="0"/>
        <w:ind w:left="0"/>
        <w:jc w:val="both"/>
      </w:pPr>
      <w:r>
        <w:rPr>
          <w:rFonts w:ascii="Times New Roman"/>
          <w:b w:val="false"/>
          <w:i w:val="false"/>
          <w:color w:val="000000"/>
          <w:sz w:val="28"/>
        </w:rPr>
        <w:t xml:space="preserve">
      "12. Әлеуметтік көмек азаматтарға (отбасына)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13)-тармақшасында көрсетілген негіздеме бойынша өмірлік қиын жағдай басталған күннен бастап кірісті қоспағанда, 6 айдан кешіктірмей айлық есептік көрсеткіштің 100 (жүз) есептік көрсеткіш мөлшерінде, бір мезгілде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w:t>
      </w:r>
    </w:p>
    <w:bookmarkStart w:name="z17" w:id="8"/>
    <w:p>
      <w:pPr>
        <w:spacing w:after="0"/>
        <w:ind w:left="0"/>
        <w:jc w:val="both"/>
      </w:pPr>
      <w:r>
        <w:rPr>
          <w:rFonts w:ascii="Times New Roman"/>
          <w:b w:val="false"/>
          <w:i w:val="false"/>
          <w:color w:val="000000"/>
          <w:sz w:val="28"/>
        </w:rPr>
        <w:t>
      "19. Өмірде қиын жағдай туындаған кезде әлеуметтік көмек алу үшін өтініш беруші өзінің немесе отбасының атынан уәкілетті органға немесе ауылдық округтің әкіміне мынадай құжаттармен:</w:t>
      </w:r>
    </w:p>
    <w:bookmarkEnd w:id="8"/>
    <w:bookmarkStart w:name="z18" w:id="9"/>
    <w:p>
      <w:pPr>
        <w:spacing w:after="0"/>
        <w:ind w:left="0"/>
        <w:jc w:val="both"/>
      </w:pPr>
      <w:r>
        <w:rPr>
          <w:rFonts w:ascii="Times New Roman"/>
          <w:b w:val="false"/>
          <w:i w:val="false"/>
          <w:color w:val="000000"/>
          <w:sz w:val="28"/>
        </w:rPr>
        <w:t>
      1) жеке басын куәландыратын құжатпен;</w:t>
      </w:r>
    </w:p>
    <w:bookmarkEnd w:id="9"/>
    <w:bookmarkStart w:name="z19" w:id="10"/>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10"/>
    <w:bookmarkStart w:name="z20" w:id="11"/>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11"/>
    <w:bookmarkStart w:name="z21" w:id="12"/>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жаңа редакцияда жазылсын:</w:t>
      </w:r>
    </w:p>
    <w:bookmarkStart w:name="z23" w:id="13"/>
    <w:p>
      <w:pPr>
        <w:spacing w:after="0"/>
        <w:ind w:left="0"/>
        <w:jc w:val="both"/>
      </w:pPr>
      <w:r>
        <w:rPr>
          <w:rFonts w:ascii="Times New Roman"/>
          <w:b w:val="false"/>
          <w:i w:val="false"/>
          <w:color w:val="000000"/>
          <w:sz w:val="28"/>
        </w:rPr>
        <w:t>
      "20. Салыстырып тексеру үшін құжаттардың төлнұсқалары ұсынылады, содан кейін құжаттардың төлнұсқалары өтініш берушіге қайтарылады.";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5-тараулардың</w:t>
      </w:r>
      <w:r>
        <w:rPr>
          <w:rFonts w:ascii="Times New Roman"/>
          <w:b w:val="false"/>
          <w:i w:val="false"/>
          <w:color w:val="000000"/>
          <w:sz w:val="28"/>
        </w:rPr>
        <w:t xml:space="preserve"> тақырыптары жаңа редакцияда жазылсын:</w:t>
      </w:r>
    </w:p>
    <w:bookmarkStart w:name="z25" w:id="14"/>
    <w:p>
      <w:pPr>
        <w:spacing w:after="0"/>
        <w:ind w:left="0"/>
        <w:jc w:val="both"/>
      </w:pPr>
      <w:r>
        <w:rPr>
          <w:rFonts w:ascii="Times New Roman"/>
          <w:b w:val="false"/>
          <w:i w:val="false"/>
          <w:color w:val="000000"/>
          <w:sz w:val="28"/>
        </w:rPr>
        <w:t>
      "4-тарау. Көрсетілетін әлеуметтік көмекті тоқтату және қайтару үшін негіздер</w:t>
      </w:r>
    </w:p>
    <w:bookmarkEnd w:id="14"/>
    <w:bookmarkStart w:name="z26" w:id="15"/>
    <w:p>
      <w:pPr>
        <w:spacing w:after="0"/>
        <w:ind w:left="0"/>
        <w:jc w:val="both"/>
      </w:pPr>
      <w:r>
        <w:rPr>
          <w:rFonts w:ascii="Times New Roman"/>
          <w:b w:val="false"/>
          <w:i w:val="false"/>
          <w:color w:val="000000"/>
          <w:sz w:val="28"/>
        </w:rPr>
        <w:t>
      5-тарау. Қорытынды ереже";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4-қосымша</w:t>
      </w:r>
      <w:r>
        <w:rPr>
          <w:rFonts w:ascii="Times New Roman"/>
          <w:b w:val="false"/>
          <w:i w:val="false"/>
          <w:color w:val="000000"/>
          <w:sz w:val="28"/>
        </w:rPr>
        <w:t xml:space="preserve"> алып тасталсын;</w:t>
      </w:r>
    </w:p>
    <w:bookmarkStart w:name="z29" w:id="1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16"/>
    <w:bookmarkStart w:name="z30" w:id="1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Ғабит Мүсірепов атындағы ауданы</w:t>
            </w:r>
          </w:p>
          <w:p>
            <w:pPr>
              <w:spacing w:after="0"/>
              <w:ind w:left="0"/>
              <w:jc w:val="left"/>
            </w:pPr>
          </w:p>
          <w:p>
            <w:pPr>
              <w:spacing w:after="20"/>
              <w:ind w:left="20"/>
              <w:jc w:val="both"/>
            </w:pPr>
            <w:r>
              <w:rPr>
                <w:rFonts w:ascii="Times New Roman"/>
                <w:b w:val="false"/>
                <w:i/>
                <w:color w:val="000000"/>
                <w:sz w:val="20"/>
              </w:rPr>
              <w:t>мәслихатының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Шаймерденов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Ғабит Мүсірепов атындағы ауданы</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Адильбеков</w:t>
            </w:r>
            <w:r>
              <w:rPr>
                <w:rFonts w:ascii="Times New Roman"/>
                <w:b w:val="false"/>
                <w:i w:val="false"/>
                <w:color w:val="000000"/>
                <w:sz w:val="20"/>
              </w:rPr>
              <w:t>
</w:t>
            </w:r>
          </w:p>
        </w:tc>
      </w:tr>
    </w:tbl>
    <w:bookmarkStart w:name="z35" w:id="18"/>
    <w:p>
      <w:pPr>
        <w:spacing w:after="0"/>
        <w:ind w:left="0"/>
        <w:jc w:val="both"/>
      </w:pPr>
      <w:r>
        <w:rPr>
          <w:rFonts w:ascii="Times New Roman"/>
          <w:b w:val="false"/>
          <w:i w:val="false"/>
          <w:color w:val="000000"/>
          <w:sz w:val="28"/>
        </w:rPr>
        <w:t>
       "КЕЛІСІЛДІ"</w:t>
      </w:r>
    </w:p>
    <w:bookmarkEnd w:id="18"/>
    <w:bookmarkStart w:name="z36" w:id="19"/>
    <w:p>
      <w:pPr>
        <w:spacing w:after="0"/>
        <w:ind w:left="0"/>
        <w:jc w:val="both"/>
      </w:pPr>
      <w:r>
        <w:rPr>
          <w:rFonts w:ascii="Times New Roman"/>
          <w:b w:val="false"/>
          <w:i w:val="false"/>
          <w:color w:val="000000"/>
          <w:sz w:val="28"/>
        </w:rPr>
        <w:t>
      Солтүстік Қазақстан облысының әкімі</w:t>
      </w:r>
    </w:p>
    <w:bookmarkEnd w:id="19"/>
    <w:bookmarkStart w:name="z37" w:id="20"/>
    <w:p>
      <w:pPr>
        <w:spacing w:after="0"/>
        <w:ind w:left="0"/>
        <w:jc w:val="both"/>
      </w:pPr>
      <w:r>
        <w:rPr>
          <w:rFonts w:ascii="Times New Roman"/>
          <w:b w:val="false"/>
          <w:i w:val="false"/>
          <w:color w:val="000000"/>
          <w:sz w:val="28"/>
        </w:rPr>
        <w:t>
      ____________________ Қ. Ақсақалов</w:t>
      </w:r>
    </w:p>
    <w:bookmarkEnd w:id="20"/>
    <w:bookmarkStart w:name="z38" w:id="21"/>
    <w:p>
      <w:pPr>
        <w:spacing w:after="0"/>
        <w:ind w:left="0"/>
        <w:jc w:val="both"/>
      </w:pPr>
      <w:r>
        <w:rPr>
          <w:rFonts w:ascii="Times New Roman"/>
          <w:b w:val="false"/>
          <w:i w:val="false"/>
          <w:color w:val="000000"/>
          <w:sz w:val="28"/>
        </w:rPr>
        <w:t>
      2020 жылғы "__" _______________</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 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санаттарына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мөлшерлерін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анықтау және тізбесін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3" w:id="22"/>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3"/>
          <w:p>
            <w:pPr>
              <w:spacing w:after="20"/>
              <w:ind w:left="20"/>
              <w:jc w:val="both"/>
            </w:pPr>
            <w:r>
              <w:rPr>
                <w:rFonts w:ascii="Times New Roman"/>
                <w:b w:val="false"/>
                <w:i w:val="false"/>
                <w:color w:val="000000"/>
                <w:sz w:val="20"/>
              </w:rPr>
              <w:t xml:space="preserve">
№ </w:t>
            </w:r>
          </w:p>
          <w:bookmarkEnd w:id="23"/>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 санаттарына атаулы күндер және мереке күндерінің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еселігі және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4"/>
          <w:p>
            <w:pPr>
              <w:spacing w:after="20"/>
              <w:ind w:left="20"/>
              <w:jc w:val="both"/>
            </w:pPr>
            <w:r>
              <w:rPr>
                <w:rFonts w:ascii="Times New Roman"/>
                <w:b w:val="false"/>
                <w:i w:val="false"/>
                <w:color w:val="000000"/>
                <w:sz w:val="20"/>
              </w:rPr>
              <w:t xml:space="preserve">
15 ақпан – "Ауғанстан Демократиялық Республикасынан Кеңес әскерлерінің </w:t>
            </w:r>
          </w:p>
          <w:bookmarkEnd w:id="24"/>
          <w:p>
            <w:pPr>
              <w:spacing w:after="20"/>
              <w:ind w:left="20"/>
              <w:jc w:val="both"/>
            </w:pPr>
            <w:r>
              <w:rPr>
                <w:rFonts w:ascii="Times New Roman"/>
                <w:b w:val="false"/>
                <w:i w:val="false"/>
                <w:color w:val="000000"/>
                <w:sz w:val="20"/>
              </w:rPr>
              <w:t>
шектеулі контингентінің шығарылған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Кеңес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жүргізілген кезеңде Ауғанстанға жіберілген әскери міндеттілер; ұрыс қимылдары жүргізілген кезеңде осы елге жүк жеткізу үшін Ауғанстанға жіберілген автомобиль батальондарының әскери қызметшілері; бұрынғы Кеңес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Кеңестік Социалистік Республикалар Одағының ордендерімен және медальдарымен наградталған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5"/>
          <w:p>
            <w:pPr>
              <w:spacing w:after="20"/>
              <w:ind w:left="20"/>
              <w:jc w:val="both"/>
            </w:pPr>
            <w:r>
              <w:rPr>
                <w:rFonts w:ascii="Times New Roman"/>
                <w:b w:val="false"/>
                <w:i w:val="false"/>
                <w:color w:val="000000"/>
                <w:sz w:val="20"/>
              </w:rPr>
              <w:t>
Жылына 1 рет</w:t>
            </w:r>
          </w:p>
          <w:bookmarkEnd w:id="25"/>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басқа ұрыс қимылдары жүргізілген басқа мемлекеттерде әскери міңдетін өтеу кезінде ауруға шалдығуы салдарынан мүгедек болған әскери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6"/>
          <w:p>
            <w:pPr>
              <w:spacing w:after="20"/>
              <w:ind w:left="20"/>
              <w:jc w:val="both"/>
            </w:pPr>
            <w:r>
              <w:rPr>
                <w:rFonts w:ascii="Times New Roman"/>
                <w:b w:val="false"/>
                <w:i w:val="false"/>
                <w:color w:val="000000"/>
                <w:sz w:val="20"/>
              </w:rPr>
              <w:t>
Жылына 1 рет</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15 (он бес) айлық есептік</w:t>
            </w:r>
          </w:p>
          <w:p>
            <w:pPr>
              <w:spacing w:after="20"/>
              <w:ind w:left="20"/>
              <w:jc w:val="both"/>
            </w:pPr>
            <w:r>
              <w:rPr>
                <w:rFonts w:ascii="Times New Roman"/>
                <w:b w:val="false"/>
                <w:i w:val="false"/>
                <w:color w:val="000000"/>
                <w:sz w:val="20"/>
              </w:rPr>
              <w:t>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іс-қимыл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7"/>
          <w:p>
            <w:pPr>
              <w:spacing w:after="20"/>
              <w:ind w:left="20"/>
              <w:jc w:val="both"/>
            </w:pPr>
            <w:r>
              <w:rPr>
                <w:rFonts w:ascii="Times New Roman"/>
                <w:b w:val="false"/>
                <w:i w:val="false"/>
                <w:color w:val="000000"/>
                <w:sz w:val="20"/>
              </w:rPr>
              <w:t>
Жылына 1 рет</w:t>
            </w:r>
          </w:p>
          <w:bookmarkEnd w:id="27"/>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8"/>
          <w:p>
            <w:pPr>
              <w:spacing w:after="20"/>
              <w:ind w:left="20"/>
              <w:jc w:val="both"/>
            </w:pPr>
            <w:r>
              <w:rPr>
                <w:rFonts w:ascii="Times New Roman"/>
                <w:b w:val="false"/>
                <w:i w:val="false"/>
                <w:color w:val="000000"/>
                <w:sz w:val="20"/>
              </w:rPr>
              <w:t>
Жылына 1 рет</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15 (он бес) айлық есептік</w:t>
            </w:r>
          </w:p>
          <w:p>
            <w:pPr>
              <w:spacing w:after="20"/>
              <w:ind w:left="20"/>
              <w:jc w:val="both"/>
            </w:pPr>
            <w:r>
              <w:rPr>
                <w:rFonts w:ascii="Times New Roman"/>
                <w:b w:val="false"/>
                <w:i w:val="false"/>
                <w:color w:val="000000"/>
                <w:sz w:val="20"/>
              </w:rPr>
              <w:t>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1979 жылдың 1 желтоқсаны мен 1989 жылдың желтоқсаны аралығында Ауғанстанға және ұрыс қимылдары жүріп жатқан басқа да мемлекеттерге жұмысқа жіберілген жұмысшылар мен қызметшілер.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9"/>
          <w:p>
            <w:pPr>
              <w:spacing w:after="20"/>
              <w:ind w:left="20"/>
              <w:jc w:val="both"/>
            </w:pPr>
            <w:r>
              <w:rPr>
                <w:rFonts w:ascii="Times New Roman"/>
                <w:b w:val="false"/>
                <w:i w:val="false"/>
                <w:color w:val="000000"/>
                <w:sz w:val="20"/>
              </w:rPr>
              <w:t>
Жылына 1 рет</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15 (он бес) айлық есептік</w:t>
            </w:r>
          </w:p>
          <w:p>
            <w:pPr>
              <w:spacing w:after="20"/>
              <w:ind w:left="20"/>
              <w:jc w:val="both"/>
            </w:pPr>
            <w:r>
              <w:rPr>
                <w:rFonts w:ascii="Times New Roman"/>
                <w:b w:val="false"/>
                <w:i w:val="false"/>
                <w:color w:val="000000"/>
                <w:sz w:val="20"/>
              </w:rPr>
              <w:t>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қауіпсіздігі комитетінің Ауғанстанда уақытша болған және кеңес әскерлерінің шектелген құрамына енбеген жұмысшылары мен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0"/>
          <w:p>
            <w:pPr>
              <w:spacing w:after="20"/>
              <w:ind w:left="20"/>
              <w:jc w:val="both"/>
            </w:pPr>
            <w:r>
              <w:rPr>
                <w:rFonts w:ascii="Times New Roman"/>
                <w:b w:val="false"/>
                <w:i w:val="false"/>
                <w:color w:val="000000"/>
                <w:sz w:val="20"/>
              </w:rPr>
              <w:t>
Жылына 1 рет</w:t>
            </w:r>
          </w:p>
          <w:bookmarkEnd w:id="30"/>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1"/>
          <w:p>
            <w:pPr>
              <w:spacing w:after="20"/>
              <w:ind w:left="20"/>
              <w:jc w:val="both"/>
            </w:pPr>
            <w:r>
              <w:rPr>
                <w:rFonts w:ascii="Times New Roman"/>
                <w:b w:val="false"/>
                <w:i w:val="false"/>
                <w:color w:val="000000"/>
                <w:sz w:val="20"/>
              </w:rPr>
              <w:t>
Жылына 1 рет</w:t>
            </w:r>
          </w:p>
          <w:bookmarkEnd w:id="31"/>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2"/>
          <w:p>
            <w:pPr>
              <w:spacing w:after="20"/>
              <w:ind w:left="20"/>
              <w:jc w:val="both"/>
            </w:pPr>
            <w:r>
              <w:rPr>
                <w:rFonts w:ascii="Times New Roman"/>
                <w:b w:val="false"/>
                <w:i w:val="false"/>
                <w:color w:val="000000"/>
                <w:sz w:val="20"/>
              </w:rPr>
              <w:t>
Жылына 1 рет</w:t>
            </w:r>
          </w:p>
          <w:bookmarkEnd w:id="32"/>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3"/>
          <w:p>
            <w:pPr>
              <w:spacing w:after="20"/>
              <w:ind w:left="20"/>
              <w:jc w:val="both"/>
            </w:pPr>
            <w:r>
              <w:rPr>
                <w:rFonts w:ascii="Times New Roman"/>
                <w:b w:val="false"/>
                <w:i w:val="false"/>
                <w:color w:val="000000"/>
                <w:sz w:val="20"/>
              </w:rPr>
              <w:t>
Жылына 1 рет</w:t>
            </w:r>
          </w:p>
          <w:bookmarkEnd w:id="33"/>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4"/>
          <w:p>
            <w:pPr>
              <w:spacing w:after="20"/>
              <w:ind w:left="20"/>
              <w:jc w:val="both"/>
            </w:pPr>
            <w:r>
              <w:rPr>
                <w:rFonts w:ascii="Times New Roman"/>
                <w:b w:val="false"/>
                <w:i w:val="false"/>
                <w:color w:val="000000"/>
                <w:sz w:val="20"/>
              </w:rPr>
              <w:t>
Жылына 1 рет</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10 (он)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айлық есептік</w:t>
            </w:r>
          </w:p>
          <w:p>
            <w:pPr>
              <w:spacing w:after="20"/>
              <w:ind w:left="20"/>
              <w:jc w:val="both"/>
            </w:pPr>
            <w:r>
              <w:rPr>
                <w:rFonts w:ascii="Times New Roman"/>
                <w:b w:val="false"/>
                <w:i w:val="false"/>
                <w:color w:val="000000"/>
                <w:sz w:val="20"/>
              </w:rPr>
              <w:t>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5"/>
          <w:p>
            <w:pPr>
              <w:spacing w:after="20"/>
              <w:ind w:left="20"/>
              <w:jc w:val="both"/>
            </w:pPr>
            <w:r>
              <w:rPr>
                <w:rFonts w:ascii="Times New Roman"/>
                <w:b w:val="false"/>
                <w:i w:val="false"/>
                <w:color w:val="000000"/>
                <w:sz w:val="20"/>
              </w:rPr>
              <w:t>
Жылына 1 рет</w:t>
            </w:r>
          </w:p>
          <w:bookmarkEnd w:id="35"/>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электростанциясындағы апатты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азаматтық немесе әсери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6"/>
          <w:p>
            <w:pPr>
              <w:spacing w:after="20"/>
              <w:ind w:left="20"/>
              <w:jc w:val="both"/>
            </w:pPr>
            <w:r>
              <w:rPr>
                <w:rFonts w:ascii="Times New Roman"/>
                <w:b w:val="false"/>
                <w:i w:val="false"/>
                <w:color w:val="000000"/>
                <w:sz w:val="20"/>
              </w:rPr>
              <w:t>
Жылына 1 рет</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15 (он бес) айлық есептік</w:t>
            </w:r>
          </w:p>
          <w:p>
            <w:pPr>
              <w:spacing w:after="20"/>
              <w:ind w:left="20"/>
              <w:jc w:val="both"/>
            </w:pPr>
            <w:r>
              <w:rPr>
                <w:rFonts w:ascii="Times New Roman"/>
                <w:b w:val="false"/>
                <w:i w:val="false"/>
                <w:color w:val="000000"/>
                <w:sz w:val="20"/>
              </w:rPr>
              <w:t>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мен ата-анасының бірінің радиациялық сәуле алуы себебімен мүгедектігі тектік байланыстағы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7"/>
          <w:p>
            <w:pPr>
              <w:spacing w:after="20"/>
              <w:ind w:left="20"/>
              <w:jc w:val="both"/>
            </w:pPr>
            <w:r>
              <w:rPr>
                <w:rFonts w:ascii="Times New Roman"/>
                <w:b w:val="false"/>
                <w:i w:val="false"/>
                <w:color w:val="000000"/>
                <w:sz w:val="20"/>
              </w:rPr>
              <w:t>
Жылына 1 рет</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15 (он бес) айлық есептік</w:t>
            </w:r>
          </w:p>
          <w:p>
            <w:pPr>
              <w:spacing w:after="20"/>
              <w:ind w:left="20"/>
              <w:jc w:val="both"/>
            </w:pPr>
            <w:r>
              <w:rPr>
                <w:rFonts w:ascii="Times New Roman"/>
                <w:b w:val="false"/>
                <w:i w:val="false"/>
                <w:color w:val="000000"/>
                <w:sz w:val="20"/>
              </w:rPr>
              <w:t>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 апаттың,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8"/>
          <w:p>
            <w:pPr>
              <w:spacing w:after="20"/>
              <w:ind w:left="20"/>
              <w:jc w:val="both"/>
            </w:pPr>
            <w:r>
              <w:rPr>
                <w:rFonts w:ascii="Times New Roman"/>
                <w:b w:val="false"/>
                <w:i w:val="false"/>
                <w:color w:val="000000"/>
                <w:sz w:val="20"/>
              </w:rPr>
              <w:t>
Жылына 1 рет</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15 (он бес) айлық есептік</w:t>
            </w:r>
          </w:p>
          <w:p>
            <w:pPr>
              <w:spacing w:after="20"/>
              <w:ind w:left="20"/>
              <w:jc w:val="both"/>
            </w:pPr>
            <w:r>
              <w:rPr>
                <w:rFonts w:ascii="Times New Roman"/>
                <w:b w:val="false"/>
                <w:i w:val="false"/>
                <w:color w:val="000000"/>
                <w:sz w:val="20"/>
              </w:rPr>
              <w:t>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 апаттың, азаматтық немесе әскери мақсаттағы объектілердегі басқа да радиациялық апаттар мен авариялардың, ядролық сынаулардың салдарынан сәулелену ауруы салдарынан қайтыс болғандардың, немесе өлімі белгіленген тәртіппен солардың ықпалына байланысты болған мүгедектердің, сондай-ақ азаматтардың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9"/>
          <w:p>
            <w:pPr>
              <w:spacing w:after="20"/>
              <w:ind w:left="20"/>
              <w:jc w:val="both"/>
            </w:pPr>
            <w:r>
              <w:rPr>
                <w:rFonts w:ascii="Times New Roman"/>
                <w:b w:val="false"/>
                <w:i w:val="false"/>
                <w:color w:val="000000"/>
                <w:sz w:val="20"/>
              </w:rPr>
              <w:t>
Жылына 1 рет</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15 (он бес) айлық есептік</w:t>
            </w:r>
          </w:p>
          <w:p>
            <w:pPr>
              <w:spacing w:after="20"/>
              <w:ind w:left="20"/>
              <w:jc w:val="both"/>
            </w:pPr>
            <w:r>
              <w:rPr>
                <w:rFonts w:ascii="Times New Roman"/>
                <w:b w:val="false"/>
                <w:i w:val="false"/>
                <w:color w:val="000000"/>
                <w:sz w:val="20"/>
              </w:rPr>
              <w:t>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электростанциясындағы апаттың зардаптарын жоюға қатысқан, оқшаулау аймағынан Қазақстан Республикасына қоныс аудартқан (өз еркімен көшкен) адамдар қоныс аудартқан күні құрсағындағы жатқан балаларды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0"/>
          <w:p>
            <w:pPr>
              <w:spacing w:after="20"/>
              <w:ind w:left="20"/>
              <w:jc w:val="both"/>
            </w:pPr>
            <w:r>
              <w:rPr>
                <w:rFonts w:ascii="Times New Roman"/>
                <w:b w:val="false"/>
                <w:i w:val="false"/>
                <w:color w:val="000000"/>
                <w:sz w:val="20"/>
              </w:rPr>
              <w:t>
Жылына 1 рет</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15 (он бес) айлық есептік</w:t>
            </w:r>
          </w:p>
          <w:p>
            <w:pPr>
              <w:spacing w:after="20"/>
              <w:ind w:left="20"/>
              <w:jc w:val="both"/>
            </w:pPr>
            <w:r>
              <w:rPr>
                <w:rFonts w:ascii="Times New Roman"/>
                <w:b w:val="false"/>
                <w:i w:val="false"/>
                <w:color w:val="000000"/>
                <w:sz w:val="20"/>
              </w:rPr>
              <w:t>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қорғаушылар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1"/>
          <w:p>
            <w:pPr>
              <w:spacing w:after="20"/>
              <w:ind w:left="20"/>
              <w:jc w:val="both"/>
            </w:pPr>
            <w:r>
              <w:rPr>
                <w:rFonts w:ascii="Times New Roman"/>
                <w:b w:val="false"/>
                <w:i w:val="false"/>
                <w:color w:val="000000"/>
                <w:sz w:val="20"/>
              </w:rPr>
              <w:t>
Жылына 1 рет</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(бес) </w:t>
            </w:r>
          </w:p>
          <w:p>
            <w:pPr>
              <w:spacing w:after="20"/>
              <w:ind w:left="20"/>
              <w:jc w:val="both"/>
            </w:pPr>
            <w:r>
              <w:rPr>
                <w:rFonts w:ascii="Times New Roman"/>
                <w:b w:val="false"/>
                <w:i w:val="false"/>
                <w:color w:val="000000"/>
                <w:sz w:val="20"/>
              </w:rPr>
              <w:t>
</w:t>
            </w:r>
            <w:r>
              <w:rPr>
                <w:rFonts w:ascii="Times New Roman"/>
                <w:b w:val="false"/>
                <w:i w:val="false"/>
                <w:color w:val="000000"/>
                <w:sz w:val="20"/>
              </w:rPr>
              <w:t>айлық есептік</w:t>
            </w:r>
          </w:p>
          <w:p>
            <w:pPr>
              <w:spacing w:after="20"/>
              <w:ind w:left="20"/>
              <w:jc w:val="both"/>
            </w:pPr>
            <w:r>
              <w:rPr>
                <w:rFonts w:ascii="Times New Roman"/>
                <w:b w:val="false"/>
                <w:i w:val="false"/>
                <w:color w:val="000000"/>
                <w:sz w:val="20"/>
              </w:rPr>
              <w:t>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2"/>
          <w:p>
            <w:pPr>
              <w:spacing w:after="20"/>
              <w:ind w:left="20"/>
              <w:jc w:val="both"/>
            </w:pPr>
            <w:r>
              <w:rPr>
                <w:rFonts w:ascii="Times New Roman"/>
                <w:b w:val="false"/>
                <w:i w:val="false"/>
                <w:color w:val="000000"/>
                <w:sz w:val="20"/>
              </w:rPr>
              <w:t>
Жылына 1 рет</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5 (бес)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айлық есептік</w:t>
            </w:r>
          </w:p>
          <w:p>
            <w:pPr>
              <w:spacing w:after="20"/>
              <w:ind w:left="20"/>
              <w:jc w:val="both"/>
            </w:pPr>
            <w:r>
              <w:rPr>
                <w:rFonts w:ascii="Times New Roman"/>
                <w:b w:val="false"/>
                <w:i w:val="false"/>
                <w:color w:val="000000"/>
                <w:sz w:val="20"/>
              </w:rPr>
              <w:t>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3"/>
          <w:p>
            <w:pPr>
              <w:spacing w:after="20"/>
              <w:ind w:left="20"/>
              <w:jc w:val="both"/>
            </w:pPr>
            <w:r>
              <w:rPr>
                <w:rFonts w:ascii="Times New Roman"/>
                <w:b w:val="false"/>
                <w:i w:val="false"/>
                <w:color w:val="000000"/>
                <w:sz w:val="20"/>
              </w:rPr>
              <w:t>
Жылына 1 рет</w:t>
            </w:r>
          </w:p>
          <w:bookmarkEnd w:id="43"/>
          <w:p>
            <w:pPr>
              <w:spacing w:after="20"/>
              <w:ind w:left="20"/>
              <w:jc w:val="both"/>
            </w:pPr>
            <w:r>
              <w:rPr>
                <w:rFonts w:ascii="Times New Roman"/>
                <w:b w:val="false"/>
                <w:i w:val="false"/>
                <w:color w:val="000000"/>
                <w:sz w:val="20"/>
              </w:rPr>
              <w:t>
100 (жүз)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есептелді қалаларда Ұлы Отан соғысы кезінде қызмет атқарған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4"/>
          <w:p>
            <w:pPr>
              <w:spacing w:after="20"/>
              <w:ind w:left="20"/>
              <w:jc w:val="both"/>
            </w:pPr>
            <w:r>
              <w:rPr>
                <w:rFonts w:ascii="Times New Roman"/>
                <w:b w:val="false"/>
                <w:i w:val="false"/>
                <w:color w:val="000000"/>
                <w:sz w:val="20"/>
              </w:rPr>
              <w:t>
Жылына 1 рет</w:t>
            </w:r>
          </w:p>
          <w:bookmarkEnd w:id="44"/>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лауазымда болған Кеңес Армиясының, Әскери – 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 құрамаларының адамдары, немесе тиісті кезеңде қорғанысына қатысу 1998 жылғы 1 қаңтарға дейін майдандағы армия бөлімдерінің әскери қызметшілері үшін белгіленген жеңілдік шарттарымен зейнетақы тағайындау үшін еңбек өткерген жылдарына есептелетін қалаларда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5"/>
          <w:p>
            <w:pPr>
              <w:spacing w:after="20"/>
              <w:ind w:left="20"/>
              <w:jc w:val="both"/>
            </w:pPr>
            <w:r>
              <w:rPr>
                <w:rFonts w:ascii="Times New Roman"/>
                <w:b w:val="false"/>
                <w:i w:val="false"/>
                <w:color w:val="000000"/>
                <w:sz w:val="20"/>
              </w:rPr>
              <w:t>
Жылына 1 рет</w:t>
            </w:r>
          </w:p>
          <w:bookmarkEnd w:id="45"/>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6"/>
          <w:p>
            <w:pPr>
              <w:spacing w:after="20"/>
              <w:ind w:left="20"/>
              <w:jc w:val="both"/>
            </w:pPr>
            <w:r>
              <w:rPr>
                <w:rFonts w:ascii="Times New Roman"/>
                <w:b w:val="false"/>
                <w:i w:val="false"/>
                <w:color w:val="000000"/>
                <w:sz w:val="20"/>
              </w:rPr>
              <w:t>
Жылына 1 рет</w:t>
            </w:r>
          </w:p>
          <w:bookmarkEnd w:id="46"/>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7"/>
          <w:p>
            <w:pPr>
              <w:spacing w:after="20"/>
              <w:ind w:left="20"/>
              <w:jc w:val="both"/>
            </w:pPr>
            <w:r>
              <w:rPr>
                <w:rFonts w:ascii="Times New Roman"/>
                <w:b w:val="false"/>
                <w:i w:val="false"/>
                <w:color w:val="000000"/>
                <w:sz w:val="20"/>
              </w:rPr>
              <w:t>
Жылына 1 рет</w:t>
            </w:r>
          </w:p>
          <w:bookmarkEnd w:id="47"/>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жедел іс-қимыл жасау аймақтары шегінде майдандағы армия мен флот мүдделеріне орай мiндеттер атқарған қызметкерлерi, сондай-ақ Ұлы Отан соғысының бастапқы кезінде басқа мемлекеттердiң порттарында тұтқындалған көлiк флоты кемелерi экипаждарының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8"/>
          <w:p>
            <w:pPr>
              <w:spacing w:after="20"/>
              <w:ind w:left="20"/>
              <w:jc w:val="both"/>
            </w:pPr>
            <w:r>
              <w:rPr>
                <w:rFonts w:ascii="Times New Roman"/>
                <w:b w:val="false"/>
                <w:i w:val="false"/>
                <w:color w:val="000000"/>
                <w:sz w:val="20"/>
              </w:rPr>
              <w:t>
Жылына 1 рет</w:t>
            </w:r>
          </w:p>
          <w:bookmarkEnd w:id="48"/>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9"/>
          <w:p>
            <w:pPr>
              <w:spacing w:after="20"/>
              <w:ind w:left="20"/>
              <w:jc w:val="both"/>
            </w:pPr>
            <w:r>
              <w:rPr>
                <w:rFonts w:ascii="Times New Roman"/>
                <w:b w:val="false"/>
                <w:i w:val="false"/>
                <w:color w:val="000000"/>
                <w:sz w:val="20"/>
              </w:rPr>
              <w:t>
Жылына 1 рет</w:t>
            </w:r>
          </w:p>
          <w:bookmarkEnd w:id="49"/>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0"/>
          <w:p>
            <w:pPr>
              <w:spacing w:after="20"/>
              <w:ind w:left="20"/>
              <w:jc w:val="both"/>
            </w:pPr>
            <w:r>
              <w:rPr>
                <w:rFonts w:ascii="Times New Roman"/>
                <w:b w:val="false"/>
                <w:i w:val="false"/>
                <w:color w:val="000000"/>
                <w:sz w:val="20"/>
              </w:rPr>
              <w:t>
Жылына 1 рет</w:t>
            </w:r>
          </w:p>
          <w:bookmarkEnd w:id="50"/>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не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Кеңестік Социалистік Республикалар Одағының ішкі істер және мемлекеттік қауіпсіздік органдарының басшы және қатардағы құрамындағы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1"/>
          <w:p>
            <w:pPr>
              <w:spacing w:after="20"/>
              <w:ind w:left="20"/>
              <w:jc w:val="both"/>
            </w:pPr>
            <w:r>
              <w:rPr>
                <w:rFonts w:ascii="Times New Roman"/>
                <w:b w:val="false"/>
                <w:i w:val="false"/>
                <w:color w:val="000000"/>
                <w:sz w:val="20"/>
              </w:rPr>
              <w:t>
Жылына 1 рет</w:t>
            </w:r>
          </w:p>
          <w:bookmarkEnd w:id="51"/>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желтоқсанға дейінгі кезеңде Украин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 Кеңестік Социалистік Республикасы аумақтарында қимыл жасаған халықты қорғаушы жауды жоюшы батальондардың, взводтар мен отрядтардың жауынгерлермен командалық құрамы қатарында болған, осы батальондарда, взводтарда, отрядтарда қызмет міндетін атқаруға кезінде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2"/>
          <w:p>
            <w:pPr>
              <w:spacing w:after="20"/>
              <w:ind w:left="20"/>
              <w:jc w:val="both"/>
            </w:pPr>
            <w:r>
              <w:rPr>
                <w:rFonts w:ascii="Times New Roman"/>
                <w:b w:val="false"/>
                <w:i w:val="false"/>
                <w:color w:val="000000"/>
                <w:sz w:val="20"/>
              </w:rPr>
              <w:t>
Жылына 1 рет</w:t>
            </w:r>
          </w:p>
          <w:bookmarkEnd w:id="52"/>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3"/>
          <w:p>
            <w:pPr>
              <w:spacing w:after="20"/>
              <w:ind w:left="20"/>
              <w:jc w:val="both"/>
            </w:pPr>
            <w:r>
              <w:rPr>
                <w:rFonts w:ascii="Times New Roman"/>
                <w:b w:val="false"/>
                <w:i w:val="false"/>
                <w:color w:val="000000"/>
                <w:sz w:val="20"/>
              </w:rPr>
              <w:t>
Жылына 1 рет</w:t>
            </w:r>
          </w:p>
          <w:bookmarkEnd w:id="53"/>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 (зайыбы).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4"/>
          <w:p>
            <w:pPr>
              <w:spacing w:after="20"/>
              <w:ind w:left="20"/>
              <w:jc w:val="both"/>
            </w:pPr>
            <w:r>
              <w:rPr>
                <w:rFonts w:ascii="Times New Roman"/>
                <w:b w:val="false"/>
                <w:i w:val="false"/>
                <w:color w:val="000000"/>
                <w:sz w:val="20"/>
              </w:rPr>
              <w:t>
Жылына 1 рет</w:t>
            </w:r>
          </w:p>
          <w:bookmarkEnd w:id="54"/>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қалтқысыз әскери қызметі үшін бұрынғы Кеңестік Социалистік Республикалар Одағының ордендерімен және медальдарымен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5"/>
          <w:p>
            <w:pPr>
              <w:spacing w:after="20"/>
              <w:ind w:left="20"/>
              <w:jc w:val="both"/>
            </w:pPr>
            <w:r>
              <w:rPr>
                <w:rFonts w:ascii="Times New Roman"/>
                <w:b w:val="false"/>
                <w:i w:val="false"/>
                <w:color w:val="000000"/>
                <w:sz w:val="20"/>
              </w:rPr>
              <w:t>
Жылына 1 рет</w:t>
            </w:r>
          </w:p>
          <w:bookmarkEnd w:id="55"/>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6"/>
          <w:p>
            <w:pPr>
              <w:spacing w:after="20"/>
              <w:ind w:left="20"/>
              <w:jc w:val="both"/>
            </w:pPr>
            <w:r>
              <w:rPr>
                <w:rFonts w:ascii="Times New Roman"/>
                <w:b w:val="false"/>
                <w:i w:val="false"/>
                <w:color w:val="000000"/>
                <w:sz w:val="20"/>
              </w:rPr>
              <w:t>
Жылына 1 рет</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15 (он бес)</w:t>
            </w:r>
          </w:p>
          <w:p>
            <w:pPr>
              <w:spacing w:after="20"/>
              <w:ind w:left="20"/>
              <w:jc w:val="both"/>
            </w:pPr>
            <w:r>
              <w:rPr>
                <w:rFonts w:ascii="Times New Roman"/>
                <w:b w:val="false"/>
                <w:i w:val="false"/>
                <w:color w:val="000000"/>
                <w:sz w:val="20"/>
              </w:rPr>
              <w:t>
</w:t>
            </w:r>
            <w:r>
              <w:rPr>
                <w:rFonts w:ascii="Times New Roman"/>
                <w:b w:val="false"/>
                <w:i w:val="false"/>
                <w:color w:val="000000"/>
                <w:sz w:val="20"/>
              </w:rPr>
              <w:t>айлық есептік</w:t>
            </w:r>
          </w:p>
          <w:p>
            <w:pPr>
              <w:spacing w:after="20"/>
              <w:ind w:left="20"/>
              <w:jc w:val="both"/>
            </w:pPr>
            <w:r>
              <w:rPr>
                <w:rFonts w:ascii="Times New Roman"/>
                <w:b w:val="false"/>
                <w:i w:val="false"/>
                <w:color w:val="000000"/>
                <w:sz w:val="20"/>
              </w:rPr>
              <w:t>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7"/>
          <w:p>
            <w:pPr>
              <w:spacing w:after="20"/>
              <w:ind w:left="20"/>
              <w:jc w:val="both"/>
            </w:pPr>
            <w:r>
              <w:rPr>
                <w:rFonts w:ascii="Times New Roman"/>
                <w:b w:val="false"/>
                <w:i w:val="false"/>
                <w:color w:val="000000"/>
                <w:sz w:val="20"/>
              </w:rPr>
              <w:t>
Қазақстан Республикасының қазіргі аумағында өздеріне қуғын-сүргіндер қолданылғанға дейін тұрақты өмір сүрген адамдар мына төмеңдегі жағдайларда танылады:</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қуғын-сүргіндерді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екінші дүниежүзілік соғыс кезінде (жай адамдар мен әскери қызметшілерді)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үшін шақырылғаннан кейін қуғын-сүргіндердің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г) қуғын-сүргіндерді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Ішкі істер халық комиссариаты – Мемлекеттік Қауіпсіздігі министрлігі – Ішкі істер министрлігі жанындағы айрықша кеңестің, Кеңестік Социалистік Республикалар Одағы Прокуратурасы мен Кеңестік Социалистік Республикалар Одағы Ішкі істер халық комиссариатының Тергеу Істері жөніндегі комиссиясының және басқа органдар шешімдері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8"/>
          <w:p>
            <w:pPr>
              <w:spacing w:after="20"/>
              <w:ind w:left="20"/>
              <w:jc w:val="both"/>
            </w:pPr>
            <w:r>
              <w:rPr>
                <w:rFonts w:ascii="Times New Roman"/>
                <w:b w:val="false"/>
                <w:i w:val="false"/>
                <w:color w:val="000000"/>
                <w:sz w:val="20"/>
              </w:rPr>
              <w:t>
Жылына 1 рет</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15 (он бес)</w:t>
            </w:r>
          </w:p>
          <w:p>
            <w:pPr>
              <w:spacing w:after="20"/>
              <w:ind w:left="20"/>
              <w:jc w:val="both"/>
            </w:pPr>
            <w:r>
              <w:rPr>
                <w:rFonts w:ascii="Times New Roman"/>
                <w:b w:val="false"/>
                <w:i w:val="false"/>
                <w:color w:val="000000"/>
                <w:sz w:val="20"/>
              </w:rPr>
              <w:t>
</w:t>
            </w:r>
            <w:r>
              <w:rPr>
                <w:rFonts w:ascii="Times New Roman"/>
                <w:b w:val="false"/>
                <w:i w:val="false"/>
                <w:color w:val="000000"/>
                <w:sz w:val="20"/>
              </w:rPr>
              <w:t>айлық есептік</w:t>
            </w:r>
          </w:p>
          <w:p>
            <w:pPr>
              <w:spacing w:after="20"/>
              <w:ind w:left="20"/>
              <w:jc w:val="both"/>
            </w:pPr>
            <w:r>
              <w:rPr>
                <w:rFonts w:ascii="Times New Roman"/>
                <w:b w:val="false"/>
                <w:i w:val="false"/>
                <w:color w:val="000000"/>
                <w:sz w:val="20"/>
              </w:rPr>
              <w:t>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мемлекеттік өкіметтің жоғары органдарының құжаттары негізінде Қазақстанға және Қазақстаннан күштеу арқылы құқығына қарсы қоныс аударуға ұшыраған адамдар 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9"/>
          <w:p>
            <w:pPr>
              <w:spacing w:after="20"/>
              <w:ind w:left="20"/>
              <w:jc w:val="both"/>
            </w:pPr>
            <w:r>
              <w:rPr>
                <w:rFonts w:ascii="Times New Roman"/>
                <w:b w:val="false"/>
                <w:i w:val="false"/>
                <w:color w:val="000000"/>
                <w:sz w:val="20"/>
              </w:rPr>
              <w:t>
Жылына 1 рет</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15 (он бес)</w:t>
            </w:r>
          </w:p>
          <w:p>
            <w:pPr>
              <w:spacing w:after="20"/>
              <w:ind w:left="20"/>
              <w:jc w:val="both"/>
            </w:pPr>
            <w:r>
              <w:rPr>
                <w:rFonts w:ascii="Times New Roman"/>
                <w:b w:val="false"/>
                <w:i w:val="false"/>
                <w:color w:val="000000"/>
                <w:sz w:val="20"/>
              </w:rPr>
              <w:t>
</w:t>
            </w:r>
            <w:r>
              <w:rPr>
                <w:rFonts w:ascii="Times New Roman"/>
                <w:b w:val="false"/>
                <w:i w:val="false"/>
                <w:color w:val="000000"/>
                <w:sz w:val="20"/>
              </w:rPr>
              <w:t>айлық есептік</w:t>
            </w:r>
          </w:p>
          <w:p>
            <w:pPr>
              <w:spacing w:after="20"/>
              <w:ind w:left="20"/>
              <w:jc w:val="both"/>
            </w:pPr>
            <w:r>
              <w:rPr>
                <w:rFonts w:ascii="Times New Roman"/>
                <w:b w:val="false"/>
                <w:i w:val="false"/>
                <w:color w:val="000000"/>
                <w:sz w:val="20"/>
              </w:rPr>
              <w:t>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0"/>
          <w:p>
            <w:pPr>
              <w:spacing w:after="20"/>
              <w:ind w:left="20"/>
              <w:jc w:val="both"/>
            </w:pPr>
            <w:r>
              <w:rPr>
                <w:rFonts w:ascii="Times New Roman"/>
                <w:b w:val="false"/>
                <w:i w:val="false"/>
                <w:color w:val="000000"/>
                <w:sz w:val="20"/>
              </w:rPr>
              <w:t>
Жылына 1 рет</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(жеті) </w:t>
            </w:r>
          </w:p>
          <w:p>
            <w:pPr>
              <w:spacing w:after="20"/>
              <w:ind w:left="20"/>
              <w:jc w:val="both"/>
            </w:pPr>
            <w:r>
              <w:rPr>
                <w:rFonts w:ascii="Times New Roman"/>
                <w:b w:val="false"/>
                <w:i w:val="false"/>
                <w:color w:val="000000"/>
                <w:sz w:val="20"/>
              </w:rPr>
              <w:t>
</w:t>
            </w:r>
            <w:r>
              <w:rPr>
                <w:rFonts w:ascii="Times New Roman"/>
                <w:b w:val="false"/>
                <w:i w:val="false"/>
                <w:color w:val="000000"/>
                <w:sz w:val="20"/>
              </w:rPr>
              <w:t>айлық есептік</w:t>
            </w:r>
          </w:p>
          <w:p>
            <w:pPr>
              <w:spacing w:after="20"/>
              <w:ind w:left="20"/>
              <w:jc w:val="both"/>
            </w:pPr>
            <w:r>
              <w:rPr>
                <w:rFonts w:ascii="Times New Roman"/>
                <w:b w:val="false"/>
                <w:i w:val="false"/>
                <w:color w:val="000000"/>
                <w:sz w:val="20"/>
              </w:rPr>
              <w:t>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алдында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1"/>
          <w:p>
            <w:pPr>
              <w:spacing w:after="20"/>
              <w:ind w:left="20"/>
              <w:jc w:val="both"/>
            </w:pPr>
            <w:r>
              <w:rPr>
                <w:rFonts w:ascii="Times New Roman"/>
                <w:b w:val="false"/>
                <w:i w:val="false"/>
                <w:color w:val="000000"/>
                <w:sz w:val="20"/>
              </w:rPr>
              <w:t>
Жылына 1 рет</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10 (он)</w:t>
            </w:r>
          </w:p>
          <w:p>
            <w:pPr>
              <w:spacing w:after="20"/>
              <w:ind w:left="20"/>
              <w:jc w:val="both"/>
            </w:pPr>
            <w:r>
              <w:rPr>
                <w:rFonts w:ascii="Times New Roman"/>
                <w:b w:val="false"/>
                <w:i w:val="false"/>
                <w:color w:val="000000"/>
                <w:sz w:val="20"/>
              </w:rPr>
              <w:t>
</w:t>
            </w:r>
            <w:r>
              <w:rPr>
                <w:rFonts w:ascii="Times New Roman"/>
                <w:b w:val="false"/>
                <w:i w:val="false"/>
                <w:color w:val="000000"/>
                <w:sz w:val="20"/>
              </w:rPr>
              <w:t>айлық есептік</w:t>
            </w:r>
          </w:p>
          <w:p>
            <w:pPr>
              <w:spacing w:after="20"/>
              <w:ind w:left="20"/>
              <w:jc w:val="both"/>
            </w:pPr>
            <w:r>
              <w:rPr>
                <w:rFonts w:ascii="Times New Roman"/>
                <w:b w:val="false"/>
                <w:i w:val="false"/>
                <w:color w:val="000000"/>
                <w:sz w:val="20"/>
              </w:rPr>
              <w:t>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Ерлері, үш дәрежелі Даңқ, үш дәрежелі Еңбек Даңқы ордендерінің иегерлері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2"/>
          <w:p>
            <w:pPr>
              <w:spacing w:after="20"/>
              <w:ind w:left="20"/>
              <w:jc w:val="both"/>
            </w:pPr>
            <w:r>
              <w:rPr>
                <w:rFonts w:ascii="Times New Roman"/>
                <w:b w:val="false"/>
                <w:i w:val="false"/>
                <w:color w:val="000000"/>
                <w:sz w:val="20"/>
              </w:rPr>
              <w:t>
Жылына 1 рет</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10 (он)</w:t>
            </w:r>
          </w:p>
          <w:p>
            <w:pPr>
              <w:spacing w:after="20"/>
              <w:ind w:left="20"/>
              <w:jc w:val="both"/>
            </w:pPr>
            <w:r>
              <w:rPr>
                <w:rFonts w:ascii="Times New Roman"/>
                <w:b w:val="false"/>
                <w:i w:val="false"/>
                <w:color w:val="000000"/>
                <w:sz w:val="20"/>
              </w:rPr>
              <w:t>
</w:t>
            </w:r>
            <w:r>
              <w:rPr>
                <w:rFonts w:ascii="Times New Roman"/>
                <w:b w:val="false"/>
                <w:i w:val="false"/>
                <w:color w:val="000000"/>
                <w:sz w:val="20"/>
              </w:rPr>
              <w:t>айлық есептік</w:t>
            </w:r>
          </w:p>
          <w:p>
            <w:pPr>
              <w:spacing w:after="20"/>
              <w:ind w:left="20"/>
              <w:jc w:val="both"/>
            </w:pPr>
            <w:r>
              <w:rPr>
                <w:rFonts w:ascii="Times New Roman"/>
                <w:b w:val="false"/>
                <w:i w:val="false"/>
                <w:color w:val="000000"/>
                <w:sz w:val="20"/>
              </w:rPr>
              <w:t>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3"/>
          <w:p>
            <w:pPr>
              <w:spacing w:after="20"/>
              <w:ind w:left="20"/>
              <w:jc w:val="both"/>
            </w:pPr>
            <w:r>
              <w:rPr>
                <w:rFonts w:ascii="Times New Roman"/>
                <w:b w:val="false"/>
                <w:i w:val="false"/>
                <w:color w:val="000000"/>
                <w:sz w:val="20"/>
              </w:rPr>
              <w:t>
Жылына 1 рет</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10 (он)</w:t>
            </w:r>
          </w:p>
          <w:p>
            <w:pPr>
              <w:spacing w:after="20"/>
              <w:ind w:left="20"/>
              <w:jc w:val="both"/>
            </w:pPr>
            <w:r>
              <w:rPr>
                <w:rFonts w:ascii="Times New Roman"/>
                <w:b w:val="false"/>
                <w:i w:val="false"/>
                <w:color w:val="000000"/>
                <w:sz w:val="20"/>
              </w:rPr>
              <w:t>
</w:t>
            </w:r>
            <w:r>
              <w:rPr>
                <w:rFonts w:ascii="Times New Roman"/>
                <w:b w:val="false"/>
                <w:i w:val="false"/>
                <w:color w:val="000000"/>
                <w:sz w:val="20"/>
              </w:rPr>
              <w:t>айлық есептік</w:t>
            </w:r>
          </w:p>
          <w:p>
            <w:pPr>
              <w:spacing w:after="20"/>
              <w:ind w:left="20"/>
              <w:jc w:val="both"/>
            </w:pPr>
            <w:r>
              <w:rPr>
                <w:rFonts w:ascii="Times New Roman"/>
                <w:b w:val="false"/>
                <w:i w:val="false"/>
                <w:color w:val="000000"/>
                <w:sz w:val="20"/>
              </w:rPr>
              <w:t>
көрсеткіш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 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санаттарына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мөлшерлерін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анықтау және тізбесін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41" w:id="64"/>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 АКТІСІ</w:t>
      </w:r>
    </w:p>
    <w:bookmarkEnd w:id="64"/>
    <w:bookmarkStart w:name="z142" w:id="65"/>
    <w:p>
      <w:pPr>
        <w:spacing w:after="0"/>
        <w:ind w:left="0"/>
        <w:jc w:val="both"/>
      </w:pPr>
      <w:r>
        <w:rPr>
          <w:rFonts w:ascii="Times New Roman"/>
          <w:b w:val="false"/>
          <w:i w:val="false"/>
          <w:color w:val="000000"/>
          <w:sz w:val="28"/>
        </w:rPr>
        <w:t>
      20__ ж. "___ " _______</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(елді мекен)</w:t>
            </w:r>
          </w:p>
        </w:tc>
      </w:tr>
    </w:tbl>
    <w:bookmarkStart w:name="z145" w:id="66"/>
    <w:p>
      <w:pPr>
        <w:spacing w:after="0"/>
        <w:ind w:left="0"/>
        <w:jc w:val="both"/>
      </w:pPr>
      <w:r>
        <w:rPr>
          <w:rFonts w:ascii="Times New Roman"/>
          <w:b w:val="false"/>
          <w:i w:val="false"/>
          <w:color w:val="000000"/>
          <w:sz w:val="28"/>
        </w:rPr>
        <w:t>
      1. Өтініш берушінің тегі, аты, әкесінің аты (бар болса) ________________________________________</w:t>
      </w:r>
    </w:p>
    <w:bookmarkEnd w:id="66"/>
    <w:bookmarkStart w:name="z146" w:id="67"/>
    <w:p>
      <w:pPr>
        <w:spacing w:after="0"/>
        <w:ind w:left="0"/>
        <w:jc w:val="both"/>
      </w:pPr>
      <w:r>
        <w:rPr>
          <w:rFonts w:ascii="Times New Roman"/>
          <w:b w:val="false"/>
          <w:i w:val="false"/>
          <w:color w:val="000000"/>
          <w:sz w:val="28"/>
        </w:rPr>
        <w:t>
      2. Тұратын мекенжайы ____________________________________________</w:t>
      </w:r>
    </w:p>
    <w:bookmarkEnd w:id="67"/>
    <w:bookmarkStart w:name="z147" w:id="68"/>
    <w:p>
      <w:pPr>
        <w:spacing w:after="0"/>
        <w:ind w:left="0"/>
        <w:jc w:val="both"/>
      </w:pPr>
      <w:r>
        <w:rPr>
          <w:rFonts w:ascii="Times New Roman"/>
          <w:b w:val="false"/>
          <w:i w:val="false"/>
          <w:color w:val="000000"/>
          <w:sz w:val="28"/>
        </w:rPr>
        <w:t>
      _______________________________________________________________________</w:t>
      </w:r>
    </w:p>
    <w:bookmarkEnd w:id="68"/>
    <w:bookmarkStart w:name="z148" w:id="69"/>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 өмірдегі қиын жағдай _________________________________________________________________________</w:t>
      </w:r>
    </w:p>
    <w:bookmarkEnd w:id="69"/>
    <w:bookmarkStart w:name="z149" w:id="70"/>
    <w:p>
      <w:pPr>
        <w:spacing w:after="0"/>
        <w:ind w:left="0"/>
        <w:jc w:val="both"/>
      </w:pPr>
      <w:r>
        <w:rPr>
          <w:rFonts w:ascii="Times New Roman"/>
          <w:b w:val="false"/>
          <w:i w:val="false"/>
          <w:color w:val="000000"/>
          <w:sz w:val="28"/>
        </w:rPr>
        <w:t>
      4. Отбасы құрамы (отбасында нақты тұратындар есептеледі) ______________________________________________</w:t>
      </w:r>
    </w:p>
    <w:bookmarkEnd w:id="70"/>
    <w:bookmarkStart w:name="z150" w:id="71"/>
    <w:p>
      <w:pPr>
        <w:spacing w:after="0"/>
        <w:ind w:left="0"/>
        <w:jc w:val="both"/>
      </w:pPr>
      <w:r>
        <w:rPr>
          <w:rFonts w:ascii="Times New Roman"/>
          <w:b w:val="false"/>
          <w:i w:val="false"/>
          <w:color w:val="000000"/>
          <w:sz w:val="28"/>
        </w:rPr>
        <w:t>
      адам, оның ішінде: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51" w:id="72"/>
    <w:p>
      <w:pPr>
        <w:spacing w:after="0"/>
        <w:ind w:left="0"/>
        <w:jc w:val="both"/>
      </w:pPr>
      <w:r>
        <w:rPr>
          <w:rFonts w:ascii="Times New Roman"/>
          <w:b w:val="false"/>
          <w:i w:val="false"/>
          <w:color w:val="000000"/>
          <w:sz w:val="28"/>
        </w:rPr>
        <w:t>
      Еңбекке жарамды барлығы _________________________________ адам.</w:t>
      </w:r>
    </w:p>
    <w:bookmarkEnd w:id="72"/>
    <w:bookmarkStart w:name="z152" w:id="73"/>
    <w:p>
      <w:pPr>
        <w:spacing w:after="0"/>
        <w:ind w:left="0"/>
        <w:jc w:val="both"/>
      </w:pPr>
      <w:r>
        <w:rPr>
          <w:rFonts w:ascii="Times New Roman"/>
          <w:b w:val="false"/>
          <w:i w:val="false"/>
          <w:color w:val="000000"/>
          <w:sz w:val="28"/>
        </w:rPr>
        <w:t>
      Жұмыспен қамту органдарында жұмыссыз ретінде тіркелгендері ____ адам.</w:t>
      </w:r>
    </w:p>
    <w:bookmarkEnd w:id="73"/>
    <w:bookmarkStart w:name="z153" w:id="74"/>
    <w:p>
      <w:pPr>
        <w:spacing w:after="0"/>
        <w:ind w:left="0"/>
        <w:jc w:val="both"/>
      </w:pPr>
      <w:r>
        <w:rPr>
          <w:rFonts w:ascii="Times New Roman"/>
          <w:b w:val="false"/>
          <w:i w:val="false"/>
          <w:color w:val="000000"/>
          <w:sz w:val="28"/>
        </w:rPr>
        <w:t>
      Балалардың саны: _______________________________________________</w:t>
      </w:r>
    </w:p>
    <w:bookmarkEnd w:id="74"/>
    <w:bookmarkStart w:name="z154" w:id="75"/>
    <w:p>
      <w:pPr>
        <w:spacing w:after="0"/>
        <w:ind w:left="0"/>
        <w:jc w:val="both"/>
      </w:pPr>
      <w:r>
        <w:rPr>
          <w:rFonts w:ascii="Times New Roman"/>
          <w:b w:val="false"/>
          <w:i w:val="false"/>
          <w:color w:val="000000"/>
          <w:sz w:val="28"/>
        </w:rPr>
        <w:t>
      олардың ішінен жоғары және орта оқу орындарында ақылы негізде оқитындар ______ адам, оқу құны жылына ______ теңге.</w:t>
      </w:r>
    </w:p>
    <w:bookmarkEnd w:id="75"/>
    <w:bookmarkStart w:name="z155" w:id="76"/>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 __________________________________________________________________________ __________________________________________________________________________</w:t>
      </w:r>
    </w:p>
    <w:bookmarkEnd w:id="76"/>
    <w:bookmarkStart w:name="z156" w:id="77"/>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77"/>
    <w:bookmarkStart w:name="z157" w:id="78"/>
    <w:p>
      <w:pPr>
        <w:spacing w:after="0"/>
        <w:ind w:left="0"/>
        <w:jc w:val="both"/>
      </w:pPr>
      <w:r>
        <w:rPr>
          <w:rFonts w:ascii="Times New Roman"/>
          <w:b w:val="false"/>
          <w:i w:val="false"/>
          <w:color w:val="000000"/>
          <w:sz w:val="28"/>
        </w:rPr>
        <w:t>
      _____________________________________________________________</w:t>
      </w:r>
    </w:p>
    <w:bookmarkEnd w:id="78"/>
    <w:bookmarkStart w:name="z158" w:id="79"/>
    <w:p>
      <w:pPr>
        <w:spacing w:after="0"/>
        <w:ind w:left="0"/>
        <w:jc w:val="both"/>
      </w:pPr>
      <w:r>
        <w:rPr>
          <w:rFonts w:ascii="Times New Roman"/>
          <w:b w:val="false"/>
          <w:i w:val="false"/>
          <w:color w:val="000000"/>
          <w:sz w:val="28"/>
        </w:rPr>
        <w:t>
      Тұрғын үйді ұстауға арналған шығыстар:</w:t>
      </w:r>
    </w:p>
    <w:bookmarkEnd w:id="79"/>
    <w:bookmarkStart w:name="z159" w:id="80"/>
    <w:p>
      <w:pPr>
        <w:spacing w:after="0"/>
        <w:ind w:left="0"/>
        <w:jc w:val="both"/>
      </w:pPr>
      <w:r>
        <w:rPr>
          <w:rFonts w:ascii="Times New Roman"/>
          <w:b w:val="false"/>
          <w:i w:val="false"/>
          <w:color w:val="000000"/>
          <w:sz w:val="28"/>
        </w:rPr>
        <w:t>
      ______________________________________________________________</w:t>
      </w:r>
    </w:p>
    <w:bookmarkEnd w:id="80"/>
    <w:bookmarkStart w:name="z160" w:id="81"/>
    <w:p>
      <w:pPr>
        <w:spacing w:after="0"/>
        <w:ind w:left="0"/>
        <w:jc w:val="both"/>
      </w:pPr>
      <w:r>
        <w:rPr>
          <w:rFonts w:ascii="Times New Roman"/>
          <w:b w:val="false"/>
          <w:i w:val="false"/>
          <w:color w:val="000000"/>
          <w:sz w:val="28"/>
        </w:rPr>
        <w:t>
      ______________________________________________________________</w:t>
      </w:r>
    </w:p>
    <w:bookmarkEnd w:id="81"/>
    <w:bookmarkStart w:name="z161" w:id="82"/>
    <w:p>
      <w:pPr>
        <w:spacing w:after="0"/>
        <w:ind w:left="0"/>
        <w:jc w:val="both"/>
      </w:pPr>
      <w:r>
        <w:rPr>
          <w:rFonts w:ascii="Times New Roman"/>
          <w:b w:val="false"/>
          <w:i w:val="false"/>
          <w:color w:val="000000"/>
          <w:sz w:val="28"/>
        </w:rPr>
        <w:t>
      Отбасының табысы: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62" w:id="83"/>
    <w:p>
      <w:pPr>
        <w:spacing w:after="0"/>
        <w:ind w:left="0"/>
        <w:jc w:val="both"/>
      </w:pPr>
      <w:r>
        <w:rPr>
          <w:rFonts w:ascii="Times New Roman"/>
          <w:b w:val="false"/>
          <w:i w:val="false"/>
          <w:color w:val="000000"/>
          <w:sz w:val="28"/>
        </w:rPr>
        <w:t>
      6. Мыналардың: автокөлігінің болуы (маркасы, шығарылған жылы, құқық беретін құжат, оны пайдаланғаннан түскен мәлімделген табыс)</w:t>
      </w:r>
    </w:p>
    <w:bookmarkEnd w:id="83"/>
    <w:bookmarkStart w:name="z163" w:id="84"/>
    <w:p>
      <w:pPr>
        <w:spacing w:after="0"/>
        <w:ind w:left="0"/>
        <w:jc w:val="both"/>
      </w:pPr>
      <w:r>
        <w:rPr>
          <w:rFonts w:ascii="Times New Roman"/>
          <w:b w:val="false"/>
          <w:i w:val="false"/>
          <w:color w:val="000000"/>
          <w:sz w:val="28"/>
        </w:rPr>
        <w:t>
      _________________________________________________________________</w:t>
      </w:r>
    </w:p>
    <w:bookmarkEnd w:id="84"/>
    <w:bookmarkStart w:name="z164" w:id="85"/>
    <w:p>
      <w:pPr>
        <w:spacing w:after="0"/>
        <w:ind w:left="0"/>
        <w:jc w:val="both"/>
      </w:pPr>
      <w:r>
        <w:rPr>
          <w:rFonts w:ascii="Times New Roman"/>
          <w:b w:val="false"/>
          <w:i w:val="false"/>
          <w:color w:val="000000"/>
          <w:sz w:val="28"/>
        </w:rPr>
        <w:t>
      ______________ қазіргі уақытта өздері тұрып жатқаннан бөлек өзге тұрғын үйнің болуы (оны пайдаланғаннан түскен мәлімделген табыс)</w:t>
      </w:r>
    </w:p>
    <w:bookmarkEnd w:id="85"/>
    <w:bookmarkStart w:name="z165" w:id="86"/>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86"/>
    <w:bookmarkStart w:name="z166" w:id="87"/>
    <w:p>
      <w:pPr>
        <w:spacing w:after="0"/>
        <w:ind w:left="0"/>
        <w:jc w:val="both"/>
      </w:pPr>
      <w:r>
        <w:rPr>
          <w:rFonts w:ascii="Times New Roman"/>
          <w:b w:val="false"/>
          <w:i w:val="false"/>
          <w:color w:val="000000"/>
          <w:sz w:val="28"/>
        </w:rPr>
        <w:t>
      ______________________________________________________________</w:t>
      </w:r>
    </w:p>
    <w:bookmarkEnd w:id="87"/>
    <w:bookmarkStart w:name="z167" w:id="88"/>
    <w:p>
      <w:pPr>
        <w:spacing w:after="0"/>
        <w:ind w:left="0"/>
        <w:jc w:val="both"/>
      </w:pPr>
      <w:r>
        <w:rPr>
          <w:rFonts w:ascii="Times New Roman"/>
          <w:b w:val="false"/>
          <w:i w:val="false"/>
          <w:color w:val="000000"/>
          <w:sz w:val="28"/>
        </w:rPr>
        <w:t>
      ______________________________________________________________</w:t>
      </w:r>
    </w:p>
    <w:bookmarkEnd w:id="88"/>
    <w:bookmarkStart w:name="z168" w:id="89"/>
    <w:p>
      <w:pPr>
        <w:spacing w:after="0"/>
        <w:ind w:left="0"/>
        <w:jc w:val="both"/>
      </w:pPr>
      <w:r>
        <w:rPr>
          <w:rFonts w:ascii="Times New Roman"/>
          <w:b w:val="false"/>
          <w:i w:val="false"/>
          <w:color w:val="000000"/>
          <w:sz w:val="28"/>
        </w:rPr>
        <w:t>
      ______________________________________________________________</w:t>
      </w:r>
    </w:p>
    <w:bookmarkEnd w:id="89"/>
    <w:bookmarkStart w:name="z169" w:id="90"/>
    <w:p>
      <w:pPr>
        <w:spacing w:after="0"/>
        <w:ind w:left="0"/>
        <w:jc w:val="both"/>
      </w:pPr>
      <w:r>
        <w:rPr>
          <w:rFonts w:ascii="Times New Roman"/>
          <w:b w:val="false"/>
          <w:i w:val="false"/>
          <w:color w:val="000000"/>
          <w:sz w:val="28"/>
        </w:rPr>
        <w:t>
      ______________________________________________________________</w:t>
      </w:r>
    </w:p>
    <w:bookmarkEnd w:id="90"/>
    <w:bookmarkStart w:name="z170" w:id="91"/>
    <w:p>
      <w:pPr>
        <w:spacing w:after="0"/>
        <w:ind w:left="0"/>
        <w:jc w:val="both"/>
      </w:pPr>
      <w:r>
        <w:rPr>
          <w:rFonts w:ascii="Times New Roman"/>
          <w:b w:val="false"/>
          <w:i w:val="false"/>
          <w:color w:val="000000"/>
          <w:sz w:val="28"/>
        </w:rPr>
        <w:t>
      8. Отбасының өзге де табыстары (нысаны, сомасы, көзі):</w:t>
      </w:r>
    </w:p>
    <w:bookmarkEnd w:id="91"/>
    <w:bookmarkStart w:name="z171" w:id="92"/>
    <w:p>
      <w:pPr>
        <w:spacing w:after="0"/>
        <w:ind w:left="0"/>
        <w:jc w:val="both"/>
      </w:pPr>
      <w:r>
        <w:rPr>
          <w:rFonts w:ascii="Times New Roman"/>
          <w:b w:val="false"/>
          <w:i w:val="false"/>
          <w:color w:val="000000"/>
          <w:sz w:val="28"/>
        </w:rPr>
        <w:t>
      ______________________________________________________________</w:t>
      </w:r>
    </w:p>
    <w:bookmarkEnd w:id="92"/>
    <w:bookmarkStart w:name="z172" w:id="93"/>
    <w:p>
      <w:pPr>
        <w:spacing w:after="0"/>
        <w:ind w:left="0"/>
        <w:jc w:val="both"/>
      </w:pPr>
      <w:r>
        <w:rPr>
          <w:rFonts w:ascii="Times New Roman"/>
          <w:b w:val="false"/>
          <w:i w:val="false"/>
          <w:color w:val="000000"/>
          <w:sz w:val="28"/>
        </w:rPr>
        <w:t>
      ______________________________________________________________</w:t>
      </w:r>
    </w:p>
    <w:bookmarkEnd w:id="93"/>
    <w:bookmarkStart w:name="z173" w:id="94"/>
    <w:p>
      <w:pPr>
        <w:spacing w:after="0"/>
        <w:ind w:left="0"/>
        <w:jc w:val="both"/>
      </w:pPr>
      <w:r>
        <w:rPr>
          <w:rFonts w:ascii="Times New Roman"/>
          <w:b w:val="false"/>
          <w:i w:val="false"/>
          <w:color w:val="000000"/>
          <w:sz w:val="28"/>
        </w:rPr>
        <w:t>
      ______________________________________________________________</w:t>
      </w:r>
    </w:p>
    <w:bookmarkEnd w:id="94"/>
    <w:bookmarkStart w:name="z174" w:id="95"/>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 ___________________________________________________________</w:t>
      </w:r>
    </w:p>
    <w:bookmarkEnd w:id="95"/>
    <w:bookmarkStart w:name="z175" w:id="96"/>
    <w:p>
      <w:pPr>
        <w:spacing w:after="0"/>
        <w:ind w:left="0"/>
        <w:jc w:val="both"/>
      </w:pPr>
      <w:r>
        <w:rPr>
          <w:rFonts w:ascii="Times New Roman"/>
          <w:b w:val="false"/>
          <w:i w:val="false"/>
          <w:color w:val="000000"/>
          <w:sz w:val="28"/>
        </w:rPr>
        <w:t>
      10. Тұратын жерінің санитариялық-эпидемиологиялық жағдайы</w:t>
      </w:r>
    </w:p>
    <w:bookmarkEnd w:id="96"/>
    <w:bookmarkStart w:name="z176" w:id="97"/>
    <w:p>
      <w:pPr>
        <w:spacing w:after="0"/>
        <w:ind w:left="0"/>
        <w:jc w:val="both"/>
      </w:pPr>
      <w:r>
        <w:rPr>
          <w:rFonts w:ascii="Times New Roman"/>
          <w:b w:val="false"/>
          <w:i w:val="false"/>
          <w:color w:val="000000"/>
          <w:sz w:val="28"/>
        </w:rPr>
        <w:t>
      ______________________________________________________________</w:t>
      </w:r>
    </w:p>
    <w:bookmarkEnd w:id="97"/>
    <w:bookmarkStart w:name="z177" w:id="98"/>
    <w:p>
      <w:pPr>
        <w:spacing w:after="0"/>
        <w:ind w:left="0"/>
        <w:jc w:val="both"/>
      </w:pPr>
      <w:r>
        <w:rPr>
          <w:rFonts w:ascii="Times New Roman"/>
          <w:b w:val="false"/>
          <w:i w:val="false"/>
          <w:color w:val="000000"/>
          <w:sz w:val="28"/>
        </w:rPr>
        <w:t>
      ______________________________________________________________</w:t>
      </w:r>
    </w:p>
    <w:bookmarkEnd w:id="98"/>
    <w:bookmarkStart w:name="z178" w:id="99"/>
    <w:p>
      <w:pPr>
        <w:spacing w:after="0"/>
        <w:ind w:left="0"/>
        <w:jc w:val="both"/>
      </w:pPr>
      <w:r>
        <w:rPr>
          <w:rFonts w:ascii="Times New Roman"/>
          <w:b w:val="false"/>
          <w:i w:val="false"/>
          <w:color w:val="000000"/>
          <w:sz w:val="28"/>
        </w:rPr>
        <w:t>
      Комиссия төрағасы:</w:t>
      </w:r>
    </w:p>
    <w:bookmarkEnd w:id="99"/>
    <w:bookmarkStart w:name="z179" w:id="100"/>
    <w:p>
      <w:pPr>
        <w:spacing w:after="0"/>
        <w:ind w:left="0"/>
        <w:jc w:val="both"/>
      </w:pPr>
      <w:r>
        <w:rPr>
          <w:rFonts w:ascii="Times New Roman"/>
          <w:b w:val="false"/>
          <w:i w:val="false"/>
          <w:color w:val="000000"/>
          <w:sz w:val="28"/>
        </w:rPr>
        <w:t>
      ________________________ ________________________</w:t>
      </w:r>
    </w:p>
    <w:bookmarkEnd w:id="100"/>
    <w:bookmarkStart w:name="z180" w:id="101"/>
    <w:p>
      <w:pPr>
        <w:spacing w:after="0"/>
        <w:ind w:left="0"/>
        <w:jc w:val="both"/>
      </w:pPr>
      <w:r>
        <w:rPr>
          <w:rFonts w:ascii="Times New Roman"/>
          <w:b w:val="false"/>
          <w:i w:val="false"/>
          <w:color w:val="000000"/>
          <w:sz w:val="28"/>
        </w:rPr>
        <w:t>
      Комиссия мүшелері:</w:t>
      </w:r>
    </w:p>
    <w:bookmarkEnd w:id="101"/>
    <w:bookmarkStart w:name="z181" w:id="102"/>
    <w:p>
      <w:pPr>
        <w:spacing w:after="0"/>
        <w:ind w:left="0"/>
        <w:jc w:val="both"/>
      </w:pPr>
      <w:r>
        <w:rPr>
          <w:rFonts w:ascii="Times New Roman"/>
          <w:b w:val="false"/>
          <w:i w:val="false"/>
          <w:color w:val="000000"/>
          <w:sz w:val="28"/>
        </w:rPr>
        <w:t>
      ________________________ ________________________</w:t>
      </w:r>
    </w:p>
    <w:bookmarkEnd w:id="102"/>
    <w:bookmarkStart w:name="z182" w:id="103"/>
    <w:p>
      <w:pPr>
        <w:spacing w:after="0"/>
        <w:ind w:left="0"/>
        <w:jc w:val="both"/>
      </w:pPr>
      <w:r>
        <w:rPr>
          <w:rFonts w:ascii="Times New Roman"/>
          <w:b w:val="false"/>
          <w:i w:val="false"/>
          <w:color w:val="000000"/>
          <w:sz w:val="28"/>
        </w:rPr>
        <w:t>
      ________________________ ________________________</w:t>
      </w:r>
    </w:p>
    <w:bookmarkEnd w:id="103"/>
    <w:bookmarkStart w:name="z183" w:id="104"/>
    <w:p>
      <w:pPr>
        <w:spacing w:after="0"/>
        <w:ind w:left="0"/>
        <w:jc w:val="both"/>
      </w:pPr>
      <w:r>
        <w:rPr>
          <w:rFonts w:ascii="Times New Roman"/>
          <w:b w:val="false"/>
          <w:i w:val="false"/>
          <w:color w:val="000000"/>
          <w:sz w:val="28"/>
        </w:rPr>
        <w:t>
      ________________________ ________________________</w:t>
      </w:r>
    </w:p>
    <w:bookmarkEnd w:id="104"/>
    <w:bookmarkStart w:name="z184" w:id="105"/>
    <w:p>
      <w:pPr>
        <w:spacing w:after="0"/>
        <w:ind w:left="0"/>
        <w:jc w:val="both"/>
      </w:pPr>
      <w:r>
        <w:rPr>
          <w:rFonts w:ascii="Times New Roman"/>
          <w:b w:val="false"/>
          <w:i w:val="false"/>
          <w:color w:val="000000"/>
          <w:sz w:val="28"/>
        </w:rPr>
        <w:t>
      ________________________ ________________________ (қолдары) (тегі, аты, әкесінің аты.)</w:t>
      </w:r>
    </w:p>
    <w:bookmarkEnd w:id="105"/>
    <w:bookmarkStart w:name="z185" w:id="106"/>
    <w:p>
      <w:pPr>
        <w:spacing w:after="0"/>
        <w:ind w:left="0"/>
        <w:jc w:val="both"/>
      </w:pPr>
      <w:r>
        <w:rPr>
          <w:rFonts w:ascii="Times New Roman"/>
          <w:b w:val="false"/>
          <w:i w:val="false"/>
          <w:color w:val="000000"/>
          <w:sz w:val="28"/>
        </w:rPr>
        <w:t>
      Жасалған актімен таныстым: ____________________________________</w:t>
      </w:r>
    </w:p>
    <w:bookmarkEnd w:id="106"/>
    <w:bookmarkStart w:name="z186" w:id="107"/>
    <w:p>
      <w:pPr>
        <w:spacing w:after="0"/>
        <w:ind w:left="0"/>
        <w:jc w:val="both"/>
      </w:pPr>
      <w:r>
        <w:rPr>
          <w:rFonts w:ascii="Times New Roman"/>
          <w:b w:val="false"/>
          <w:i w:val="false"/>
          <w:color w:val="000000"/>
          <w:sz w:val="28"/>
        </w:rPr>
        <w:t>
      Өтініш берушінің тегі, аты, әкесінің аты (бар болса) және қолы</w:t>
      </w:r>
    </w:p>
    <w:bookmarkEnd w:id="107"/>
    <w:bookmarkStart w:name="z187" w:id="108"/>
    <w:p>
      <w:pPr>
        <w:spacing w:after="0"/>
        <w:ind w:left="0"/>
        <w:jc w:val="both"/>
      </w:pPr>
      <w:r>
        <w:rPr>
          <w:rFonts w:ascii="Times New Roman"/>
          <w:b w:val="false"/>
          <w:i w:val="false"/>
          <w:color w:val="000000"/>
          <w:sz w:val="28"/>
        </w:rPr>
        <w:t>
      Тексеру жүргізілуден бас тартқан ______________________ Өтініш берушінің (немесе отбасы мүшелерінің бірінің) тегі, аты, әкесінің аты (бар болса) және қолы __________________________________________________________________________________</w:t>
      </w:r>
    </w:p>
    <w:bookmarkEnd w:id="108"/>
    <w:bookmarkStart w:name="z188" w:id="109"/>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109"/>
    <w:bookmarkStart w:name="z189" w:id="110"/>
    <w:p>
      <w:pPr>
        <w:spacing w:after="0"/>
        <w:ind w:left="0"/>
        <w:jc w:val="both"/>
      </w:pPr>
      <w:r>
        <w:rPr>
          <w:rFonts w:ascii="Times New Roman"/>
          <w:b w:val="false"/>
          <w:i w:val="false"/>
          <w:color w:val="000000"/>
          <w:sz w:val="28"/>
        </w:rPr>
        <w:t>
      Күні_______</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