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0a5" w14:textId="f253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8 қаңтардағы № 72-15 шешімі. Солтүстік Қазақстан облысының Әділет департаментінде 2021 жылғы 12 қаңтарда № 6935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Бірлік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211 209,5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207 288,7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211 591,4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- 381,9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381,9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28.04.2021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03.12.2021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8 625 мың теңгені құрайды.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Бірлік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28.04.2021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03.12.2021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Бірлік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Бірлік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