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2434b" w14:textId="7d243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Ғабит Мүсірепов атындағы ауданы Рузаев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2021 жылғы 8 қаңтардағы № 72-11 шешімі. Солтүстік Қазақстан облысының Әділет департаментінде 2021 жылғы 12 қаңтарда № 6931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4-тармағымен.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Ғабит Мүсірепов атындағы ауданы Рузаев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300 002,3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14 500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285 502,3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300 875,7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- 873,4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873,4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 қаражатының пайдаланылатын қалдықтары – 873,4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мәслихатының 28.04.2021 </w:t>
      </w:r>
      <w:r>
        <w:rPr>
          <w:rFonts w:ascii="Times New Roman"/>
          <w:b w:val="false"/>
          <w:i w:val="false"/>
          <w:color w:val="000000"/>
          <w:sz w:val="28"/>
        </w:rPr>
        <w:t>№ 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22.07.2021 </w:t>
      </w:r>
      <w:r>
        <w:rPr>
          <w:rFonts w:ascii="Times New Roman"/>
          <w:b w:val="false"/>
          <w:i w:val="false"/>
          <w:color w:val="000000"/>
          <w:sz w:val="28"/>
        </w:rPr>
        <w:t>№ 7-6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шешімдерімен; 06.12.2021 </w:t>
      </w:r>
      <w:r>
        <w:rPr>
          <w:rFonts w:ascii="Times New Roman"/>
          <w:b w:val="false"/>
          <w:i w:val="false"/>
          <w:color w:val="000000"/>
          <w:sz w:val="28"/>
        </w:rPr>
        <w:t>№ 12-13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ауылдық округтің кірістері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мынадай салықтық түсімдер есебінен қалыптастырылатындығы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салықтан;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салығынан.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ауылдық бюджетке берілетін субвенциялар көлемі 19 273 мың теңгені құрайды.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 Рузаев ауылдық округінің бюджеті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мәслихатының 28.04.2021 </w:t>
      </w:r>
      <w:r>
        <w:rPr>
          <w:rFonts w:ascii="Times New Roman"/>
          <w:b w:val="false"/>
          <w:i w:val="false"/>
          <w:color w:val="ff0000"/>
          <w:sz w:val="28"/>
        </w:rPr>
        <w:t>№ 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22.07.2021 </w:t>
      </w:r>
      <w:r>
        <w:rPr>
          <w:rFonts w:ascii="Times New Roman"/>
          <w:b w:val="false"/>
          <w:i w:val="false"/>
          <w:color w:val="ff0000"/>
          <w:sz w:val="28"/>
        </w:rPr>
        <w:t>№ 7-6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шешімдерімен; 06.12.2021 </w:t>
      </w:r>
      <w:r>
        <w:rPr>
          <w:rFonts w:ascii="Times New Roman"/>
          <w:b w:val="false"/>
          <w:i w:val="false"/>
          <w:color w:val="ff0000"/>
          <w:sz w:val="28"/>
        </w:rPr>
        <w:t>№ 12-13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285 502,3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285 502,3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285 502,3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300 875,7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44 945,3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44 945,3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44 945,3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34 179,1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34 179,1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11 925,8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220 301,2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220 301,2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220 301,2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Рузаев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Рузаев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