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e84c" w14:textId="7d7e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72-9 шешімі. Солтүстік Қазақстан облысының Әділет департаментінде 2021 жылғы 11 қаңтарда № 6928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36 236,9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37 324,1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кірістері Қазақстан Республикасының 2008 жылғы 4 желтоқсандағы Бюджет кодексіне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11 426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Андреев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Андреев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Андреев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